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Överkalix kommun</w:t>
      </w:r>
    </w:p>
    <w:p/>
    <w:p>
      <w:r>
        <w:rPr>
          <w:rFonts w:ascii="Arial" w:hAnsi="Arial"/>
          <w:b/>
          <w:sz w:val="24"/>
        </w:rPr>
        <w:t>Motion till Överkalix kommunfullmäktige</w:t>
      </w:r>
    </w:p>
    <w:p/>
    <w:p>
      <w:r>
        <w:rPr>
          <w:rFonts w:ascii="Arial" w:hAnsi="Arial"/>
          <w:b/>
          <w:sz w:val="24"/>
        </w:rPr>
        <w:t>Motion om brottsförebyggande åtgärder i centrala Överkalix</w:t>
      </w:r>
    </w:p>
    <w:p/>
    <w:p>
      <w:r>
        <w:rPr>
          <w:rFonts w:ascii="Arial" w:hAnsi="Arial"/>
          <w:sz w:val="24"/>
        </w:rPr>
        <w:t>Inlämnad av: Sverigedemokraterna i Överkalix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Även om antalet anmälda brott i Överkalix ligger under rikssnittet (50 per 1 000 invånare) är trygghet en grundläggande fråga för invånarna. Kommunen har ansvar enligt lag för brottsförebyggande arbete. SD vill införa kameraövervakning på strategiska platser i centrala delar och stärka samverkan med polis för att förebygga problem innan de uppstår.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utreda och införa kameraövervakning på offentliga platser i centrala Överkalix.</w:t>
      </w:r>
    </w:p>
    <w:p>
      <w:r>
        <w:rPr>
          <w:rFonts w:ascii="Arial" w:hAnsi="Arial"/>
          <w:sz w:val="24"/>
        </w:rPr>
        <w:t>att en brottsförebyggande handlingsplan tas fram i samverkan med polis och näringsliv.</w:t>
      </w:r>
    </w:p>
    <w:p>
      <w:r>
        <w:rPr>
          <w:rFonts w:ascii="Arial" w:hAnsi="Arial"/>
          <w:sz w:val="24"/>
        </w:rPr>
        <w:t>att resultaten följs upp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Överkalix)</w:t>
      </w:r>
    </w:p>
    <w:p>
      <w:r>
        <w:rPr>
          <w:rFonts w:ascii="Arial" w:hAnsi="Arial"/>
          <w:sz w:val="24"/>
        </w:rPr>
        <w:t>Ort: Överkalix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Överkalix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Överkalix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Överkalix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