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Överkalix kommun</w:t>
      </w:r>
    </w:p>
    <w:p/>
    <w:p>
      <w:r>
        <w:rPr>
          <w:rFonts w:ascii="Arial" w:hAnsi="Arial"/>
          <w:b/>
          <w:sz w:val="24"/>
        </w:rPr>
        <w:t>Motion till Överkalix kommunfullmäktige</w:t>
      </w:r>
    </w:p>
    <w:p/>
    <w:p>
      <w:r>
        <w:rPr>
          <w:rFonts w:ascii="Arial" w:hAnsi="Arial"/>
          <w:b/>
          <w:sz w:val="24"/>
        </w:rPr>
        <w:t>Motion om integrationskrav för bidrag och SFI i Överkalix kommun</w:t>
      </w:r>
    </w:p>
    <w:p/>
    <w:p>
      <w:r>
        <w:rPr>
          <w:rFonts w:ascii="Arial" w:hAnsi="Arial"/>
          <w:sz w:val="24"/>
        </w:rPr>
        <w:t>Inlämnad av: Sverigedemokraterna i Överkalix</w:t>
      </w:r>
    </w:p>
    <w:p>
      <w:r>
        <w:rPr>
          <w:rFonts w:ascii="Arial" w:hAnsi="Arial"/>
          <w:sz w:val="24"/>
        </w:rPr>
        <w:t>Datum: 2026-06-06</w:t>
      </w:r>
    </w:p>
    <w:p/>
    <w:p>
      <w:r>
        <w:rPr>
          <w:rFonts w:ascii="Arial" w:hAnsi="Arial"/>
          <w:b/>
          <w:sz w:val="24"/>
        </w:rPr>
        <w:t>Motivering</w:t>
      </w:r>
    </w:p>
    <w:p>
      <w:r>
        <w:rPr>
          <w:rFonts w:ascii="Arial" w:hAnsi="Arial"/>
          <w:sz w:val="24"/>
        </w:rPr>
        <w:t>Cirka 35 vuxna studerar SFI i Överkalix enligt kommunens information. Integrationen måste bygga på krav på språk, arbete och svenska värderingar för att undvika utanförskap. SD vill koppla ekonomiskt bistånd till aktivitetskrav och språkutveckling för att skydda kommunens skattemedel och främja en sammanhållen kommun.</w:t>
      </w:r>
    </w:p>
    <w:p/>
    <w:p>
      <w:r>
        <w:rPr>
          <w:rFonts w:ascii="Arial" w:hAnsi="Arial"/>
          <w:b/>
          <w:sz w:val="24"/>
        </w:rPr>
        <w:t>Förslag till beslut</w:t>
      </w:r>
    </w:p>
    <w:p>
      <w:r>
        <w:rPr>
          <w:rFonts w:ascii="Arial" w:hAnsi="Arial"/>
          <w:sz w:val="24"/>
        </w:rPr>
        <w:t>att kommunfullmäktige beslutar att införa aktivitets- och språkkrav för ekonomiskt bistånd från 2027.</w:t>
      </w:r>
    </w:p>
    <w:p>
      <w:r>
        <w:rPr>
          <w:rFonts w:ascii="Arial" w:hAnsi="Arial"/>
          <w:sz w:val="24"/>
        </w:rPr>
        <w:t>att SFI-undervisningen ska innehålla moment om svenska värderingar och samhällskunskap.</w:t>
      </w:r>
    </w:p>
    <w:p>
      <w:r>
        <w:rPr>
          <w:rFonts w:ascii="Arial" w:hAnsi="Arial"/>
          <w:sz w:val="24"/>
        </w:rPr>
        <w:t>att uppföljning sker via socialnämnden.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Överkalix)</w:t>
      </w:r>
    </w:p>
    <w:p>
      <w:r>
        <w:rPr>
          <w:rFonts w:ascii="Arial" w:hAnsi="Arial"/>
          <w:sz w:val="24"/>
        </w:rPr>
        <w:t>Ort: Överkalix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