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Degerfors kommun</w:t>
      </w:r>
    </w:p>
    <w:p/>
    <w:p>
      <w:r>
        <w:rPr>
          <w:rFonts w:ascii="Arial" w:hAnsi="Arial"/>
          <w:b/>
          <w:sz w:val="24"/>
        </w:rPr>
        <w:t>Motion till Degerfors kommunfullmäktige</w:t>
      </w:r>
    </w:p>
    <w:p/>
    <w:p>
      <w:r>
        <w:rPr>
          <w:rFonts w:ascii="Arial" w:hAnsi="Arial"/>
          <w:b/>
          <w:sz w:val="24"/>
        </w:rPr>
        <w:t>Motion om att införa språkkrav för personal inom äldreomsorgen i Degerfors kommun</w:t>
      </w:r>
    </w:p>
    <w:p/>
    <w:p>
      <w:r>
        <w:rPr>
          <w:rFonts w:ascii="Arial" w:hAnsi="Arial"/>
          <w:sz w:val="24"/>
        </w:rPr>
        <w:t>Inlämnad av: Sverigedemokraterna i Degerfors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Degerfors är viktig för kommunens invånare. För att garantera trygg och säker vård måste all personal behärska svenska i tal och skrift. Språkbrister kan leda till missförstånd och risker för de äldre. Detta är en kärnfråga för SD som prioriterar kvalitet och säkerhet i omsorgen.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godkända språktester för all nyanställd personal inom äldreomsorgen från 2027.</w:t>
      </w:r>
    </w:p>
    <w:p>
      <w:r>
        <w:rPr>
          <w:rFonts w:ascii="Arial" w:hAnsi="Arial"/>
          <w:sz w:val="24"/>
        </w:rPr>
        <w:t>att befintlig personal erbjuds språkutbildning där behov finns.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Degerfors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Degerfors)</w:t>
      </w:r>
    </w:p>
    <w:p>
      <w:r>
        <w:rPr>
          <w:rFonts w:ascii="Arial" w:hAnsi="Arial"/>
          <w:sz w:val="24"/>
        </w:rPr>
        <w:t>Ort: Degerfors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Degerfors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Degerfors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Degerfors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