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Kumla kommun</w:t>
      </w:r>
    </w:p>
    <w:p/>
    <w:p>
      <w:r>
        <w:rPr>
          <w:rFonts w:ascii="Arial" w:hAnsi="Arial"/>
          <w:b/>
          <w:sz w:val="24"/>
        </w:rPr>
        <w:t>Motion till Kumla kommunfullmäktige</w:t>
      </w:r>
    </w:p>
    <w:p/>
    <w:p>
      <w:r>
        <w:rPr>
          <w:rFonts w:ascii="Arial" w:hAnsi="Arial"/>
          <w:b/>
          <w:sz w:val="24"/>
        </w:rPr>
        <w:t>Motion om ökad transparens i kommunens budget och projekt</w:t>
      </w:r>
    </w:p>
    <w:p/>
    <w:p>
      <w:r>
        <w:rPr>
          <w:rFonts w:ascii="Arial" w:hAnsi="Arial"/>
          <w:sz w:val="24"/>
        </w:rPr>
        <w:t>Inlämnad av: Sverigedemokraterna i Kumla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Budget 2026 visar stora investeringar men medborgarna har rätt till tydlig information om hur skattemedel används. Positiva resultat 2025 är bra men öppenhet stärker förtroendet. SD vill ha medborgaren i centrum med full insyn.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kvartalsvisa publika redovisningar av investeringsprojekt</w:t>
      </w:r>
    </w:p>
    <w:p>
      <w:r>
        <w:rPr>
          <w:rFonts w:ascii="Arial" w:hAnsi="Arial"/>
          <w:sz w:val="24"/>
        </w:rPr>
        <w:t>att budgetdokument görs mer tillgängliga för allmänheten</w:t>
      </w:r>
    </w:p>
    <w:p>
      <w:r>
        <w:rPr>
          <w:rFonts w:ascii="Arial" w:hAnsi="Arial"/>
          <w:sz w:val="24"/>
        </w:rPr>
        <w:t>att medborgardialog införs inför stora beslut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Kumla)</w:t>
      </w:r>
    </w:p>
    <w:p>
      <w:r>
        <w:rPr>
          <w:rFonts w:ascii="Arial" w:hAnsi="Arial"/>
          <w:sz w:val="24"/>
        </w:rPr>
        <w:t>Ort: Kumla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Kumla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Kumla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Kumla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