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Lindesberg kommun</w:t>
      </w:r>
    </w:p>
    <w:p/>
    <w:p>
      <w:r>
        <w:rPr>
          <w:rFonts w:ascii="Arial" w:hAnsi="Arial"/>
          <w:b/>
          <w:sz w:val="24"/>
        </w:rPr>
        <w:t>Motion till Lindesberg kommunfullmäktige</w:t>
      </w:r>
    </w:p>
    <w:p/>
    <w:p>
      <w:r>
        <w:rPr>
          <w:rFonts w:ascii="Arial" w:hAnsi="Arial"/>
          <w:b/>
          <w:sz w:val="24"/>
        </w:rPr>
        <w:t>Motion om språkkrav för personal inom äldreomsorgen</w:t>
      </w:r>
    </w:p>
    <w:p/>
    <w:p>
      <w:r>
        <w:rPr>
          <w:rFonts w:ascii="Arial" w:hAnsi="Arial"/>
          <w:sz w:val="24"/>
        </w:rPr>
        <w:t>Inlämnad av: Sverigedemokraterna i Lindesberg</w:t>
      </w:r>
    </w:p>
    <w:p>
      <w:r>
        <w:rPr>
          <w:rFonts w:ascii="Arial" w:hAnsi="Arial"/>
          <w:sz w:val="24"/>
        </w:rPr>
        <w:t>Datum: 2026-06-06</w:t>
      </w:r>
    </w:p>
    <w:p/>
    <w:p>
      <w:r>
        <w:rPr>
          <w:rFonts w:ascii="Arial" w:hAnsi="Arial"/>
          <w:b/>
          <w:sz w:val="24"/>
        </w:rPr>
        <w:t>Motivering</w:t>
      </w:r>
    </w:p>
    <w:p>
      <w:r>
        <w:rPr>
          <w:rFonts w:ascii="Arial" w:hAnsi="Arial"/>
          <w:sz w:val="24"/>
        </w:rPr>
        <w:t>God kommunikation är avgörande för trygg vård av äldre. I Lindesberg har neddragningar förvärrat situationen och bristande svenska hos personal har rapporterats som problem. SD vill införa tydliga språkkrav för att garantera kvalitet och respekt för de äldre. Detta är en fråga om både säkerhet och värdighet.</w:t>
      </w:r>
    </w:p>
    <w:p/>
    <w:p>
      <w:r>
        <w:rPr>
          <w:rFonts w:ascii="Arial" w:hAnsi="Arial"/>
          <w:b/>
          <w:sz w:val="24"/>
        </w:rPr>
        <w:t>Förslag till beslut</w:t>
      </w:r>
    </w:p>
    <w:p>
      <w:r>
        <w:rPr>
          <w:rFonts w:ascii="Arial" w:hAnsi="Arial"/>
          <w:sz w:val="24"/>
        </w:rPr>
        <w:t>att språkkrav motsvarande SFI-nivå C eller högre införs för all nyrekrytering inom äldreomsorgen från 2027</w:t>
      </w:r>
    </w:p>
    <w:p>
      <w:r>
        <w:rPr>
          <w:rFonts w:ascii="Arial" w:hAnsi="Arial"/>
          <w:sz w:val="24"/>
        </w:rPr>
        <w:t>att befintlig personal erbjuds språkutbildning med kommunalt stöd</w:t>
      </w:r>
    </w:p>
    <w:p>
      <w:r>
        <w:rPr>
          <w:rFonts w:ascii="Arial" w:hAnsi="Arial"/>
          <w:sz w:val="24"/>
        </w:rPr>
        <w:t>att kravet inkluderas i upphandlingar av externa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Lindesberg)</w:t>
      </w:r>
    </w:p>
    <w:p>
      <w:r>
        <w:rPr>
          <w:rFonts w:ascii="Arial" w:hAnsi="Arial"/>
          <w:sz w:val="24"/>
        </w:rPr>
        <w:t>Ort: Lindesberg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Lindesberg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Lindesberg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Lindesberg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