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Ljusnarsberg kommun</w:t>
      </w:r>
    </w:p>
    <w:p/>
    <w:p>
      <w:r>
        <w:rPr>
          <w:rFonts w:ascii="Arial" w:hAnsi="Arial"/>
          <w:b/>
          <w:sz w:val="24"/>
        </w:rPr>
        <w:t>Motion till Ljusnarsberg kommunfullmäktige</w:t>
      </w:r>
    </w:p>
    <w:p/>
    <w:p>
      <w:r>
        <w:rPr>
          <w:rFonts w:ascii="Arial" w:hAnsi="Arial"/>
          <w:b/>
          <w:sz w:val="24"/>
        </w:rPr>
        <w:t>Motion om ökad trygghet i centrala Kopparberg</w:t>
      </w:r>
    </w:p>
    <w:p/>
    <w:p>
      <w:r>
        <w:rPr>
          <w:rFonts w:ascii="Arial" w:hAnsi="Arial"/>
          <w:sz w:val="24"/>
        </w:rPr>
        <w:t>Inlämnad av: Sverigedemokraterna i Ljusnarsberg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Ljusnarsbergs kommun har historiskt höga brottstal per invånare och polisen har förstärkt närvaron i Kopparberg för att motverka våldsbrott. Senaste statistiken visar fortsatt anmälningar om misstänkta brott varje vecka. Kommunen har ett brottsförebyggande råd i samverkan med polis, men konkreta lokala åtgärder saknas i centrala områden. SD vill prioritera trygghet för medborgarna genom synliga insatser. Detta ligger helt inom kommunens ansvar för brottsförebyggande arbete.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installation av övervakningskameror i centrala Kopparberg</w:t>
      </w:r>
    </w:p>
    <w:p>
      <w:r>
        <w:rPr>
          <w:rFonts w:ascii="Arial" w:hAnsi="Arial"/>
          <w:sz w:val="24"/>
        </w:rPr>
        <w:t>att öka samverkan med lokalpolis för regelbundna patrulleringar i prioriterade områden</w:t>
      </w:r>
    </w:p>
    <w:p>
      <w:r>
        <w:rPr>
          <w:rFonts w:ascii="Arial" w:hAnsi="Arial"/>
          <w:sz w:val="24"/>
        </w:rPr>
        <w:t>att avsätta medel för belysningsåtgärder och trygghetsvandringar under 2026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Ljusnarsberg)</w:t>
      </w:r>
    </w:p>
    <w:p>
      <w:r>
        <w:rPr>
          <w:rFonts w:ascii="Arial" w:hAnsi="Arial"/>
          <w:sz w:val="24"/>
        </w:rPr>
        <w:t>Ort: Ljusnarsberg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Ljusnarsberg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Ljusnarsberg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Ljusnarsberg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