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Nora kommun</w:t>
      </w:r>
    </w:p>
    <w:p/>
    <w:p>
      <w:r>
        <w:rPr>
          <w:rFonts w:ascii="Arial" w:hAnsi="Arial"/>
          <w:b/>
          <w:sz w:val="24"/>
        </w:rPr>
        <w:t>Motion till Nora kommunfullmäktige</w:t>
      </w:r>
    </w:p>
    <w:p/>
    <w:p>
      <w:r>
        <w:rPr>
          <w:rFonts w:ascii="Arial" w:hAnsi="Arial"/>
          <w:b/>
          <w:sz w:val="24"/>
        </w:rPr>
        <w:t>Motion om effektivisering av skolskjutsar</w:t>
      </w:r>
    </w:p>
    <w:p/>
    <w:p>
      <w:r>
        <w:rPr>
          <w:rFonts w:ascii="Arial" w:hAnsi="Arial"/>
          <w:sz w:val="24"/>
        </w:rPr>
        <w:t>Inlämnad av: Sverigedemokraterna i Nora</w:t>
      </w:r>
    </w:p>
    <w:p>
      <w:r>
        <w:rPr>
          <w:rFonts w:ascii="Arial" w:hAnsi="Arial"/>
          <w:sz w:val="24"/>
        </w:rPr>
        <w:t>Datum: 2026-06-06</w:t>
      </w:r>
    </w:p>
    <w:p/>
    <w:p>
      <w:r>
        <w:rPr>
          <w:rFonts w:ascii="Arial" w:hAnsi="Arial"/>
          <w:b/>
          <w:sz w:val="24"/>
        </w:rPr>
        <w:t>Motivering</w:t>
      </w:r>
    </w:p>
    <w:p>
      <w:r>
        <w:rPr>
          <w:rFonts w:ascii="Arial" w:hAnsi="Arial"/>
          <w:sz w:val="24"/>
        </w:rPr>
        <w:t>Efter omorganisationen av skolområdena i Nora kommun 2016 har frågan om skolskjutsar blivit mer komplex. Elever och vårdnadshavare har påtalat problem med långa resor och otydliga regler. Detta påverkar både ekonomi och elevers vardag. Sverigedemokraterna vill se effektiva lösningar som sätter elevernas behov först och minskar onödiga kostnader för skattebetalarna.</w:t>
      </w:r>
    </w:p>
    <w:p/>
    <w:p>
      <w:r>
        <w:rPr>
          <w:rFonts w:ascii="Arial" w:hAnsi="Arial"/>
          <w:b/>
          <w:sz w:val="24"/>
        </w:rPr>
        <w:t>Förslag till beslut</w:t>
      </w:r>
    </w:p>
    <w:p>
      <w:r>
        <w:rPr>
          <w:rFonts w:ascii="Arial" w:hAnsi="Arial"/>
          <w:sz w:val="24"/>
        </w:rPr>
        <w:t>att kommunfullmäktige beslutar att se över och effektivisera skolskjutsorganisationen under 2026</w:t>
      </w:r>
    </w:p>
    <w:p>
      <w:r>
        <w:rPr>
          <w:rFonts w:ascii="Arial" w:hAnsi="Arial"/>
          <w:sz w:val="24"/>
        </w:rPr>
        <w:t>att kommunfullmäktige beslutar att införa digital bokning och uppföljning av skjutsar</w:t>
      </w:r>
    </w:p>
    <w:p>
      <w:r>
        <w:rPr>
          <w:rFonts w:ascii="Arial" w:hAnsi="Arial"/>
          <w:sz w:val="24"/>
        </w:rPr>
        <w:t>att kommunfullmäktige beslutar att prioritera kortare restider för elever i årskurs 1–6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Nora)</w:t>
      </w:r>
    </w:p>
    <w:p>
      <w:r>
        <w:rPr>
          <w:rFonts w:ascii="Arial" w:hAnsi="Arial"/>
          <w:sz w:val="24"/>
        </w:rPr>
        <w:t>Ort: Nora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