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rFonts w:ascii="Arial" w:hAnsi="Arial"/>
          <w:b/>
          <w:sz w:val="24"/>
        </w:rPr>
        <w:t>SVERIGEDEMOKRATERNA</w:t>
      </w:r>
    </w:p>
    <w:p>
      <w:r>
        <w:rPr>
          <w:rFonts w:ascii="Arial" w:hAnsi="Arial"/>
          <w:b/>
          <w:sz w:val="24"/>
        </w:rPr>
        <w:t>Nora kommun</w:t>
      </w:r>
    </w:p>
    <w:p/>
    <w:p>
      <w:r>
        <w:rPr>
          <w:rFonts w:ascii="Arial" w:hAnsi="Arial"/>
          <w:b/>
          <w:sz w:val="24"/>
        </w:rPr>
        <w:t>Motion till Nora kommunfullmäktige</w:t>
      </w:r>
    </w:p>
    <w:p/>
    <w:p>
      <w:r>
        <w:rPr>
          <w:rFonts w:ascii="Arial" w:hAnsi="Arial"/>
          <w:b/>
          <w:sz w:val="24"/>
        </w:rPr>
        <w:t>Motion om integration med krav på språk och värderingar</w:t>
      </w:r>
    </w:p>
    <w:p/>
    <w:p>
      <w:r>
        <w:rPr>
          <w:rFonts w:ascii="Arial" w:hAnsi="Arial"/>
          <w:sz w:val="24"/>
        </w:rPr>
        <w:t>Inlämnad av: Sverigedemokraterna i Nora</w:t>
      </w:r>
    </w:p>
    <w:p>
      <w:r>
        <w:rPr>
          <w:rFonts w:ascii="Arial" w:hAnsi="Arial"/>
          <w:sz w:val="24"/>
        </w:rPr>
        <w:t>Datum: 2026-06-06</w:t>
      </w:r>
    </w:p>
    <w:p/>
    <w:p>
      <w:r>
        <w:rPr>
          <w:rFonts w:ascii="Arial" w:hAnsi="Arial"/>
          <w:b/>
          <w:sz w:val="24"/>
        </w:rPr>
        <w:t>Motivering</w:t>
      </w:r>
    </w:p>
    <w:p>
      <w:r>
        <w:rPr>
          <w:rFonts w:ascii="Arial" w:hAnsi="Arial"/>
          <w:sz w:val="24"/>
        </w:rPr>
        <w:t>Integration är en nyckelfråga för ett fungerande samhälle i Nora kommun. För att nyanlända ska bli en tillgång krävs tydliga krav på svenska språket och svenska värderingar. Sverigedemokraterna vill se en integrationspolitik som ställer krav snarare än att bara erbjuda stöd, för att undvika parallellsamhällen och främja sammanhållning.</w:t>
      </w:r>
    </w:p>
    <w:p/>
    <w:p>
      <w:r>
        <w:rPr>
          <w:rFonts w:ascii="Arial" w:hAnsi="Arial"/>
          <w:b/>
          <w:sz w:val="24"/>
        </w:rPr>
        <w:t>Förslag till beslut</w:t>
      </w:r>
    </w:p>
    <w:p>
      <w:r>
        <w:rPr>
          <w:rFonts w:ascii="Arial" w:hAnsi="Arial"/>
          <w:sz w:val="24"/>
        </w:rPr>
        <w:t>att kommunfullmäktige beslutar att införa obligatoriska språk- och samhällskurser för nyanlända med krav på godkända resultat</w:t>
      </w:r>
    </w:p>
    <w:p>
      <w:r>
        <w:rPr>
          <w:rFonts w:ascii="Arial" w:hAnsi="Arial"/>
          <w:sz w:val="24"/>
        </w:rPr>
        <w:t>att kommunfullmäktige beslutar att koppla bidrag till aktivt deltagande i integrationsinsatser</w:t>
      </w:r>
    </w:p>
    <w:p>
      <w:r>
        <w:rPr>
          <w:rFonts w:ascii="Arial" w:hAnsi="Arial"/>
          <w:sz w:val="24"/>
        </w:rPr>
        <w:t>att kommunfullmäktige beslutar att prioritera insatser mot hedersrelaterat våld och könssegregation</w:t>
      </w:r>
    </w:p>
    <w:p>
      <w:r>
        <w:rPr>
          <w:rFonts w:ascii="Arial" w:hAnsi="Arial"/>
          <w:sz w:val="24"/>
        </w:rPr>
        <w:t>att motionen bifalles.</w:t>
      </w:r>
    </w:p>
    <w:p/>
    <w:p/>
    <w:p/>
    <w:p>
      <w:r>
        <w:rPr>
          <w:rFonts w:ascii="Arial" w:hAnsi="Arial"/>
          <w:sz w:val="24"/>
        </w:rPr>
        <w:t>_______________________________________________</w:t>
      </w:r>
    </w:p>
    <w:p>
      <w:r>
        <w:rPr>
          <w:rFonts w:ascii="Arial" w:hAnsi="Arial"/>
          <w:sz w:val="24"/>
        </w:rPr>
        <w:t>Datum: 2026-06-06</w:t>
      </w:r>
    </w:p>
    <w:p>
      <w:r>
        <w:rPr>
          <w:rFonts w:ascii="Arial" w:hAnsi="Arial"/>
          <w:sz w:val="24"/>
        </w:rPr>
        <w:t>Motionärer: X _______________________________ (Namn, Sverigedemokraterna i Nora)</w:t>
      </w:r>
    </w:p>
    <w:p>
      <w:r>
        <w:rPr>
          <w:rFonts w:ascii="Arial" w:hAnsi="Arial"/>
          <w:sz w:val="24"/>
        </w:rPr>
        <w:t>Ort: Nora</w:t>
      </w:r>
    </w:p>
    <w:p>
      <w:r>
        <w:rPr>
          <w:rFonts w:ascii="Arial" w:hAnsi="Arial"/>
          <w:sz w:val="24"/>
        </w:rPr>
      </w:r>
    </w:p>
    <w:p>
      <w:r>
        <w:rPr>
          <w:rFonts w:ascii="Arial" w:hAnsi="Arial"/>
          <w:sz w:val="24"/>
        </w:rPr>
      </w:r>
    </w:p>
    <w:p>
      <w:r>
        <w:rPr>
          <w:rFonts w:ascii="Arial" w:hAnsi="Arial"/>
          <w:b/>
          <w:sz w:val="24"/>
        </w:rPr>
        <w:t>Underskrift</w:t>
      </w:r>
    </w:p>
    <w:p>
      <w:r>
        <w:rPr>
          <w:rFonts w:ascii="Arial" w:hAnsi="Arial"/>
          <w:sz w:val="24"/>
        </w:rPr>
      </w:r>
    </w:p>
    <w:p>
      <w:r>
        <w:rPr>
          <w:rFonts w:ascii="Arial" w:hAnsi="Arial"/>
          <w:sz w:val="24"/>
        </w:rPr>
        <w:t>_______________________________________________</w:t>
      </w:r>
    </w:p>
    <w:p>
      <w:r>
        <w:rPr>
          <w:rFonts w:ascii="Arial" w:hAnsi="Arial"/>
          <w:sz w:val="24"/>
        </w:rPr>
        <w:t>X _______________________________ (Namn, Sverigedemokraterna)</w:t>
      </w:r>
    </w:p>
    <w:p>
      <w:r>
        <w:rPr>
          <w:rFonts w:ascii="Arial" w:hAnsi="Arial"/>
          <w:sz w:val="24"/>
        </w:rPr>
        <w:t>Datum: 2026-06-06</w:t>
      </w:r>
    </w:p>
    <w:p>
      <w:r>
        <w:rPr>
          <w:rFonts w:ascii="Arial" w:hAnsi="Arial"/>
          <w:sz w:val="24"/>
        </w:rPr>
        <w:t>Ort: Nora</w:t>
      </w:r>
    </w:p>
    <w:sectPr w:rsidR="00FC693F" w:rsidRPr="0006063C" w:rsidSect="00034616">
      <w:headerReference w:type="default" r:id="rId9"/>
      <w:footerReference w:type="default" r:id="rId10"/>
      <w:pgSz w:w="11906" w:h="16838"/>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r>
      <w:rPr>
        <w:rFonts w:ascii="Arial" w:hAnsi="Arial"/>
        <w:sz w:val="20"/>
      </w:rPr>
      <w:t xml:space="preserve">Sverigedemokraterna Nora – Motion till kommunfullmäktige  |  Sida </w:t>
    </w:r>
    <w:r>
      <w:fldChar w:fldCharType="begin"/>
      <w:instrText>PAGE</w:instrText>
      <w:fldChar w:fldCharType="end"/>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r>
      <w:rPr>
        <w:rFonts w:ascii="Arial" w:hAnsi="Arial"/>
        <w:sz w:val="24"/>
      </w:rPr>
      <w:t>Sverigedemokraterna | Nora kommun</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