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Örebro kommun</w:t>
      </w:r>
    </w:p>
    <w:p/>
    <w:p>
      <w:r>
        <w:rPr>
          <w:rFonts w:ascii="Arial" w:hAnsi="Arial"/>
          <w:b/>
          <w:sz w:val="24"/>
        </w:rPr>
        <w:t>Motion till Örebro kommunfullmäktige</w:t>
      </w:r>
    </w:p>
    <w:p/>
    <w:p>
      <w:r>
        <w:rPr>
          <w:rFonts w:ascii="Arial" w:hAnsi="Arial"/>
          <w:b/>
          <w:sz w:val="24"/>
        </w:rPr>
        <w:t>Motion om införande av integrationskontrakt med språk- och värderingskrav</w:t>
      </w:r>
    </w:p>
    <w:p/>
    <w:p>
      <w:r>
        <w:rPr>
          <w:rFonts w:ascii="Arial" w:hAnsi="Arial"/>
          <w:sz w:val="24"/>
        </w:rPr>
        <w:t>Inlämnad av: Sverigedemokraterna i Örebro</w:t>
      </w:r>
    </w:p>
    <w:p>
      <w:r>
        <w:rPr>
          <w:rFonts w:ascii="Arial" w:hAnsi="Arial"/>
          <w:sz w:val="24"/>
        </w:rPr>
        <w:t>Datum: 2026-06-06</w:t>
      </w:r>
    </w:p>
    <w:p/>
    <w:p>
      <w:r>
        <w:rPr>
          <w:rFonts w:ascii="Arial" w:hAnsi="Arial"/>
          <w:b/>
          <w:sz w:val="24"/>
        </w:rPr>
        <w:t>Motivering</w:t>
      </w:r>
    </w:p>
    <w:p>
      <w:r>
        <w:rPr>
          <w:rFonts w:ascii="Arial" w:hAnsi="Arial"/>
          <w:sz w:val="24"/>
        </w:rPr>
        <w:t>Integrationen i Örebro kommun har stora utmaningar, särskilt i områden som Vivalla. SD har tidigare motionerat om individuella integrationskontrakt för nyanlända och invandrare som ännu inte är integrerade. Kraven på SFI inom tre år, samhällsorientering och grundläggande svenska värderingar är nödvändiga för att bryta utanförskap. Kommunen kan besluta om sådana kontrakt som villkor för vissa insatser och stöd.</w:t>
      </w:r>
    </w:p>
    <w:p/>
    <w:p>
      <w:r>
        <w:rPr>
          <w:rFonts w:ascii="Arial" w:hAnsi="Arial"/>
          <w:b/>
          <w:sz w:val="24"/>
        </w:rPr>
        <w:t>Förslag till beslut</w:t>
      </w:r>
    </w:p>
    <w:p>
      <w:r>
        <w:rPr>
          <w:rFonts w:ascii="Arial" w:hAnsi="Arial"/>
          <w:sz w:val="24"/>
        </w:rPr>
        <w:t>att kommunfullmäktige beslutar att införa individuella integrationskontrakt för alla nyanlända från 2027</w:t>
      </w:r>
    </w:p>
    <w:p>
      <w:r>
        <w:rPr>
          <w:rFonts w:ascii="Arial" w:hAnsi="Arial"/>
          <w:sz w:val="24"/>
        </w:rPr>
        <w:t>att kontrakten ska innehålla krav på språkkunskaper och samhällsorientering med sanktioner vid bristande uppfyllelse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Örebro)</w:t>
      </w:r>
    </w:p>
    <w:p>
      <w:r>
        <w:rPr>
          <w:rFonts w:ascii="Arial" w:hAnsi="Arial"/>
          <w:sz w:val="24"/>
        </w:rPr>
        <w:t>Ort: Örebro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Örebro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Örebro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Örebro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