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Örebro kommun</w:t>
      </w:r>
    </w:p>
    <w:p/>
    <w:p>
      <w:r>
        <w:rPr>
          <w:rFonts w:ascii="Arial" w:hAnsi="Arial"/>
          <w:b/>
          <w:sz w:val="24"/>
        </w:rPr>
        <w:t>Motion till Örebro kommunfullmäktige</w:t>
      </w:r>
    </w:p>
    <w:p/>
    <w:p>
      <w:r>
        <w:rPr>
          <w:rFonts w:ascii="Arial" w:hAnsi="Arial"/>
          <w:b/>
          <w:sz w:val="24"/>
        </w:rPr>
        <w:t>Motion om språkkrav och neutral klädkod för personal inom äldreomsorgen</w:t>
      </w:r>
    </w:p>
    <w:p/>
    <w:p>
      <w:r>
        <w:rPr>
          <w:rFonts w:ascii="Arial" w:hAnsi="Arial"/>
          <w:sz w:val="24"/>
        </w:rPr>
        <w:t>Inlämnad av: Sverigedemokraterna i Örebro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Språkkunskaper är avgörande för kvalitet i hemtjänst och särskilt boende. Brister i kommunikation har bidragit till problemen 2025. SD föreslår krav på svenska språkkunskaper samt politiskt och religiöst neutral klädkod för att stärka professionalismen. Detta ligger i linje med kommunens möjlighet att ställa krav på anställda och bidrar till bättre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SFI-nivå C för all omsorgspersonal</w:t>
      </w:r>
    </w:p>
    <w:p>
      <w:r>
        <w:rPr>
          <w:rFonts w:ascii="Arial" w:hAnsi="Arial"/>
          <w:sz w:val="24"/>
        </w:rPr>
        <w:t>att införa neutral klädkod utan religiösa eller politiska symboler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Örebro)</w:t>
      </w:r>
    </w:p>
    <w:p>
      <w:r>
        <w:rPr>
          <w:rFonts w:ascii="Arial" w:hAnsi="Arial"/>
          <w:sz w:val="24"/>
        </w:rPr>
        <w:t>Ort: Örebro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Örebro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Örebro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Örebro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