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Örebro kommun</w:t>
      </w:r>
    </w:p>
    <w:p/>
    <w:p>
      <w:r>
        <w:rPr>
          <w:rFonts w:ascii="Arial" w:hAnsi="Arial"/>
          <w:b/>
          <w:sz w:val="24"/>
        </w:rPr>
        <w:t>Motion till Örebro kommunfullmäktige</w:t>
      </w:r>
    </w:p>
    <w:p/>
    <w:p>
      <w:r>
        <w:rPr>
          <w:rFonts w:ascii="Arial" w:hAnsi="Arial"/>
          <w:b/>
          <w:sz w:val="24"/>
        </w:rPr>
        <w:t>Motion om utökat trygghetspaket för centrala Örebro</w:t>
      </w:r>
    </w:p>
    <w:p/>
    <w:p>
      <w:r>
        <w:rPr>
          <w:rFonts w:ascii="Arial" w:hAnsi="Arial"/>
          <w:sz w:val="24"/>
        </w:rPr>
        <w:t>Inlämnad av: Sverigedemokraterna i Örebro</w:t>
      </w:r>
    </w:p>
    <w:p>
      <w:r>
        <w:rPr>
          <w:rFonts w:ascii="Arial" w:hAnsi="Arial"/>
          <w:sz w:val="24"/>
        </w:rPr>
        <w:t>Datum: 2026-06-06</w:t>
      </w:r>
    </w:p>
    <w:p/>
    <w:p>
      <w:r>
        <w:rPr>
          <w:rFonts w:ascii="Arial" w:hAnsi="Arial"/>
          <w:b/>
          <w:sz w:val="24"/>
        </w:rPr>
        <w:t>Motivering</w:t>
      </w:r>
    </w:p>
    <w:p>
      <w:r>
        <w:rPr>
          <w:rFonts w:ascii="Arial" w:hAnsi="Arial"/>
          <w:sz w:val="24"/>
        </w:rPr>
        <w:t>Kommunledningen presenterade i juni 2026 ett trygghetspaket för centrum med fokus på parkeringshus och resecentrum. SD vill se en utökning med fler kameror, ordningsvakter och samverkan mot välfärdsbrottslighet. Centrala Örebro är viktigt för stadens attraktivitet och handel. Ytterligare insatser kan ge snabb effekt på upplevd trygghet.</w:t>
      </w:r>
    </w:p>
    <w:p/>
    <w:p>
      <w:r>
        <w:rPr>
          <w:rFonts w:ascii="Arial" w:hAnsi="Arial"/>
          <w:b/>
          <w:sz w:val="24"/>
        </w:rPr>
        <w:t>Förslag till beslut</w:t>
      </w:r>
    </w:p>
    <w:p>
      <w:r>
        <w:rPr>
          <w:rFonts w:ascii="Arial" w:hAnsi="Arial"/>
          <w:sz w:val="24"/>
        </w:rPr>
        <w:t>att kommunfullmäktige utökar trygghetspaketet med 10 miljoner kronor årligen</w:t>
      </w:r>
    </w:p>
    <w:p>
      <w:r>
        <w:rPr>
          <w:rFonts w:ascii="Arial" w:hAnsi="Arial"/>
          <w:sz w:val="24"/>
        </w:rPr>
        <w:t>att inkludera regelbundna trygghetsmätningar och utvärdering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Örebro)</w:t>
      </w:r>
    </w:p>
    <w:p>
      <w:r>
        <w:rPr>
          <w:rFonts w:ascii="Arial" w:hAnsi="Arial"/>
          <w:sz w:val="24"/>
        </w:rPr>
        <w:t>Ort: Örebro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Örebro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Örebro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Örebro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