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Örebro kommun</w:t>
      </w:r>
    </w:p>
    <w:p/>
    <w:p>
      <w:r>
        <w:rPr>
          <w:rFonts w:ascii="Arial" w:hAnsi="Arial"/>
          <w:b/>
          <w:sz w:val="24"/>
        </w:rPr>
        <w:t>Motion till Örebro kommunfullmäktige</w:t>
      </w:r>
    </w:p>
    <w:p/>
    <w:p>
      <w:r>
        <w:rPr>
          <w:rFonts w:ascii="Arial" w:hAnsi="Arial"/>
          <w:b/>
          <w:sz w:val="24"/>
        </w:rPr>
        <w:t>Motion om stärkt civilberedskap och personskydd för kommunal personal</w:t>
      </w:r>
    </w:p>
    <w:p/>
    <w:p>
      <w:r>
        <w:rPr>
          <w:rFonts w:ascii="Arial" w:hAnsi="Arial"/>
          <w:sz w:val="24"/>
        </w:rPr>
        <w:t>Inlämnad av: Sverigedemokraterna i Örebro</w:t>
      </w:r>
    </w:p>
    <w:p>
      <w:r>
        <w:rPr>
          <w:rFonts w:ascii="Arial" w:hAnsi="Arial"/>
          <w:sz w:val="24"/>
        </w:rPr>
        <w:t>Datum: 2026-06-06</w:t>
      </w:r>
    </w:p>
    <w:p/>
    <w:p>
      <w:r>
        <w:rPr>
          <w:rFonts w:ascii="Arial" w:hAnsi="Arial"/>
          <w:b/>
          <w:sz w:val="24"/>
        </w:rPr>
        <w:t>Motivering</w:t>
      </w:r>
    </w:p>
    <w:p>
      <w:r>
        <w:rPr>
          <w:rFonts w:ascii="Arial" w:hAnsi="Arial"/>
          <w:sz w:val="24"/>
        </w:rPr>
        <w:t>I en osäker omvärld är civilberedskap viktig. SD:s budgetförslag 2026 betonar övningar, skyddsrum och skydd för personal som möter hot och våld. Örebro kommun har ansvar för att skydda sina anställda inom skola, omsorg och andra verksamheter. Detta är både en arbetsmiljöfråga och en säkerhetsfråga.</w:t>
      </w:r>
    </w:p>
    <w:p/>
    <w:p>
      <w:r>
        <w:rPr>
          <w:rFonts w:ascii="Arial" w:hAnsi="Arial"/>
          <w:b/>
          <w:sz w:val="24"/>
        </w:rPr>
        <w:t>Förslag till beslut</w:t>
      </w:r>
    </w:p>
    <w:p>
      <w:r>
        <w:rPr>
          <w:rFonts w:ascii="Arial" w:hAnsi="Arial"/>
          <w:sz w:val="24"/>
        </w:rPr>
        <w:t>att kommunfullmäktige ger kommunstyrelsen i uppdrag att öka takten i civilberedskapsarbetet</w:t>
      </w:r>
    </w:p>
    <w:p>
      <w:r>
        <w:rPr>
          <w:rFonts w:ascii="Arial" w:hAnsi="Arial"/>
          <w:sz w:val="24"/>
        </w:rPr>
        <w:t>att införa utökat personskydd och anonym rapporteringsfunktion för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Örebro)</w:t>
      </w:r>
    </w:p>
    <w:p>
      <w:r>
        <w:rPr>
          <w:rFonts w:ascii="Arial" w:hAnsi="Arial"/>
          <w:sz w:val="24"/>
        </w:rPr>
        <w:t>Ort: Örebro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Örebro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Örebro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Örebro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