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Finspång kommun</w:t>
      </w:r>
    </w:p>
    <w:p/>
    <w:p>
      <w:r>
        <w:rPr>
          <w:rFonts w:ascii="Arial" w:hAnsi="Arial"/>
          <w:b/>
          <w:sz w:val="24"/>
        </w:rPr>
        <w:t>Motion till Finspång kommunfullmäktige</w:t>
      </w:r>
    </w:p>
    <w:p/>
    <w:p>
      <w:r>
        <w:rPr>
          <w:rFonts w:ascii="Arial" w:hAnsi="Arial"/>
          <w:b/>
          <w:sz w:val="24"/>
        </w:rPr>
        <w:t>Motion om språkkrav i äldreomsorgen</w:t>
      </w:r>
    </w:p>
    <w:p/>
    <w:p>
      <w:r>
        <w:rPr>
          <w:rFonts w:ascii="Arial" w:hAnsi="Arial"/>
          <w:sz w:val="24"/>
        </w:rPr>
        <w:t>Inlämnad av: Sverigedemokraterna i Finspång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God svenska är avgörande för kvalitet i vården av äldre. SD vill införa språkkrav för personal inom kommunal äldreomsorg för att säkerställa säker och värdig vård. Detta gynnar både boende och personal.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krav på minst nivå C1 i svenska för nyanställd personal inom äldreomsorgen från 2027.</w:t>
      </w:r>
    </w:p>
    <w:p>
      <w:r>
        <w:rPr>
          <w:rFonts w:ascii="Arial" w:hAnsi="Arial"/>
          <w:sz w:val="24"/>
        </w:rPr>
        <w:t>att utbildningsinsatser erbjuds befintlig personal.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Finspång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Finspång)</w:t>
      </w:r>
    </w:p>
    <w:p>
      <w:r>
        <w:rPr>
          <w:rFonts w:ascii="Arial" w:hAnsi="Arial"/>
          <w:sz w:val="24"/>
        </w:rPr>
        <w:t>Ort: Finspång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Finspång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Finspång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Finspång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