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Linköping kommun</w:t>
      </w:r>
    </w:p>
    <w:p/>
    <w:p>
      <w:r>
        <w:rPr>
          <w:rFonts w:ascii="Arial" w:hAnsi="Arial"/>
          <w:b/>
          <w:sz w:val="24"/>
        </w:rPr>
        <w:t>Motion till Linköping kommunfullmäktige</w:t>
      </w:r>
    </w:p>
    <w:p/>
    <w:p>
      <w:r>
        <w:rPr>
          <w:rFonts w:ascii="Arial" w:hAnsi="Arial"/>
          <w:b/>
          <w:sz w:val="24"/>
        </w:rPr>
        <w:t>Motion om effektivisering av kommunal administration och byråkrati</w:t>
      </w:r>
    </w:p>
    <w:p/>
    <w:p>
      <w:r>
        <w:rPr>
          <w:rFonts w:ascii="Arial" w:hAnsi="Arial"/>
          <w:sz w:val="24"/>
        </w:rPr>
        <w:t>Inlämnad av: Sverigedemokraterna i Linköping</w:t>
      </w:r>
    </w:p>
    <w:p>
      <w:r>
        <w:rPr>
          <w:rFonts w:ascii="Arial" w:hAnsi="Arial"/>
          <w:sz w:val="24"/>
        </w:rPr>
        <w:t>Datum: 2026-06-06</w:t>
      </w:r>
    </w:p>
    <w:p/>
    <w:p>
      <w:r>
        <w:rPr>
          <w:rFonts w:ascii="Arial" w:hAnsi="Arial"/>
          <w:b/>
          <w:sz w:val="24"/>
        </w:rPr>
        <w:t>Motivering</w:t>
      </w:r>
    </w:p>
    <w:p>
      <w:r>
        <w:rPr>
          <w:rFonts w:ascii="Arial" w:hAnsi="Arial"/>
          <w:sz w:val="24"/>
        </w:rPr>
        <w:t>Linköpings kommun står inför stora investeringsprojekt som kräver lån enligt budget 2026. För att värna skattebetalarnas pengar vill SD effektivisera administrationen, minska onödig byråkrati och prioritera kärnverksamheter som skola och äldreomsorg. Detta frigör resurser utan att höja skatten.</w:t>
      </w:r>
    </w:p>
    <w:p/>
    <w:p>
      <w:r>
        <w:rPr>
          <w:rFonts w:ascii="Arial" w:hAnsi="Arial"/>
          <w:b/>
          <w:sz w:val="24"/>
        </w:rPr>
        <w:t>Förslag till beslut</w:t>
      </w:r>
    </w:p>
    <w:p>
      <w:r>
        <w:rPr>
          <w:rFonts w:ascii="Arial" w:hAnsi="Arial"/>
          <w:sz w:val="24"/>
        </w:rPr>
        <w:t>att kommunfullmäktige beslutar att genomföra en översyn av administrativa processer för att minska kostnader med minst 5 %</w:t>
      </w:r>
    </w:p>
    <w:p>
      <w:r>
        <w:rPr>
          <w:rFonts w:ascii="Arial" w:hAnsi="Arial"/>
          <w:sz w:val="24"/>
        </w:rPr>
        <w:t>att kommunfullmäktige beslutar att införa digitala verktyg för effektivare handläggning</w:t>
      </w:r>
    </w:p>
    <w:p>
      <w:r>
        <w:rPr>
          <w:rFonts w:ascii="Arial" w:hAnsi="Arial"/>
          <w:sz w:val="24"/>
        </w:rPr>
        <w:t>att kommunfullmäktige beslutar att redovisa besparingar i årsredovisningen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Linköping)</w:t>
      </w:r>
    </w:p>
    <w:p>
      <w:r>
        <w:rPr>
          <w:rFonts w:ascii="Arial" w:hAnsi="Arial"/>
          <w:sz w:val="24"/>
        </w:rPr>
        <w:t>Ort: Linköping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Linköping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Linköping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Linköping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