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Mjölby kommun</w:t>
      </w:r>
    </w:p>
    <w:p/>
    <w:p>
      <w:r>
        <w:rPr>
          <w:rFonts w:ascii="Arial" w:hAnsi="Arial"/>
          <w:b/>
          <w:sz w:val="24"/>
        </w:rPr>
        <w:t>Motion till Mjölby kommunfullmäktige</w:t>
      </w:r>
    </w:p>
    <w:p/>
    <w:p>
      <w:r>
        <w:rPr>
          <w:rFonts w:ascii="Arial" w:hAnsi="Arial"/>
          <w:b/>
          <w:sz w:val="24"/>
        </w:rPr>
        <w:t>Motion om språkkrav i äldreomsorgen</w:t>
      </w:r>
    </w:p>
    <w:p/>
    <w:p>
      <w:r>
        <w:rPr>
          <w:rFonts w:ascii="Arial" w:hAnsi="Arial"/>
          <w:sz w:val="24"/>
        </w:rPr>
        <w:t>Inlämnad av: Sverigedemokraterna i Mjölby</w:t>
      </w:r>
    </w:p>
    <w:p>
      <w:r>
        <w:rPr>
          <w:rFonts w:ascii="Arial" w:hAnsi="Arial"/>
          <w:sz w:val="24"/>
        </w:rPr>
        <w:t>Datum: 2026-06-06</w:t>
      </w:r>
    </w:p>
    <w:p/>
    <w:p>
      <w:r>
        <w:rPr>
          <w:rFonts w:ascii="Arial" w:hAnsi="Arial"/>
          <w:b/>
          <w:sz w:val="24"/>
        </w:rPr>
        <w:t>Motivering</w:t>
      </w:r>
    </w:p>
    <w:p>
      <w:r>
        <w:rPr>
          <w:rFonts w:ascii="Arial" w:hAnsi="Arial"/>
          <w:sz w:val="24"/>
        </w:rPr>
        <w:t>Äldreomsorgen i Mjölby har haft problem med privata aktörer som Forenede Care där avtal revs 2025 på grund av brister. God svenska är avgörande för trygg vård och kommunikation med de äldre. SD vill införa krav på språkkunskaper för all personal. Detta stärker kvaliteten och prioriterar de äldre.</w:t>
      </w:r>
    </w:p>
    <w:p/>
    <w:p>
      <w:r>
        <w:rPr>
          <w:rFonts w:ascii="Arial" w:hAnsi="Arial"/>
          <w:b/>
          <w:sz w:val="24"/>
        </w:rPr>
        <w:t>Förslag till beslut</w:t>
      </w:r>
    </w:p>
    <w:p>
      <w:r>
        <w:rPr>
          <w:rFonts w:ascii="Arial" w:hAnsi="Arial"/>
          <w:sz w:val="24"/>
        </w:rPr>
        <w:t>att kommunfullmäktige beslutar om språkkrav motsvarande SFI C för all personal i äldreomsorgen</w:t>
      </w:r>
    </w:p>
    <w:p>
      <w:r>
        <w:rPr>
          <w:rFonts w:ascii="Arial" w:hAnsi="Arial"/>
          <w:sz w:val="24"/>
        </w:rPr>
        <w:t>att befintlig personal erbjuds utbildningsstöd</w:t>
      </w:r>
    </w:p>
    <w:p>
      <w:r>
        <w:rPr>
          <w:rFonts w:ascii="Arial" w:hAnsi="Arial"/>
          <w:sz w:val="24"/>
        </w:rPr>
        <w:t>att kravet gäller vid nyrekrytering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Mjölby)</w:t>
      </w:r>
    </w:p>
    <w:p>
      <w:r>
        <w:rPr>
          <w:rFonts w:ascii="Arial" w:hAnsi="Arial"/>
          <w:sz w:val="24"/>
        </w:rPr>
        <w:t>Ort: Mjölby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Mjölby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Mjölby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Mjölby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