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Vadstena kommun</w:t>
      </w:r>
    </w:p>
    <w:p/>
    <w:p>
      <w:r>
        <w:rPr>
          <w:rFonts w:ascii="Arial" w:hAnsi="Arial"/>
          <w:b/>
          <w:sz w:val="24"/>
        </w:rPr>
        <w:t>Motion till Vadstena kommunfullmäktige</w:t>
      </w:r>
    </w:p>
    <w:p/>
    <w:p>
      <w:r>
        <w:rPr>
          <w:rFonts w:ascii="Arial" w:hAnsi="Arial"/>
          <w:b/>
          <w:sz w:val="24"/>
        </w:rPr>
        <w:t>Motion om krav på svenska språket och svenska värderingar vid integration</w:t>
      </w:r>
    </w:p>
    <w:p/>
    <w:p>
      <w:r>
        <w:rPr>
          <w:rFonts w:ascii="Arial" w:hAnsi="Arial"/>
          <w:sz w:val="24"/>
        </w:rPr>
        <w:t>Inlämnad av: Sverigedemokraterna i Vadstena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är en kommunal fråga där krav på språk och grundläggande värderingar är nödvändiga för ett sammanhållet samhälle. I Vadstena kan kommunen ställa krav i egna verksamheter och vid bidrag till föreningar. SD vill se kravbaserad integration för bättre 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och samhällsorientering med fokus på svenska värderingar för nyanlända</w:t>
      </w:r>
    </w:p>
    <w:p>
      <w:r>
        <w:rPr>
          <w:rFonts w:ascii="Arial" w:hAnsi="Arial"/>
          <w:sz w:val="24"/>
        </w:rPr>
        <w:t>att koppla bidrag till föreningar till krav på demokrati och jämställdhet</w:t>
      </w:r>
    </w:p>
    <w:p>
      <w:r>
        <w:rPr>
          <w:rFonts w:ascii="Arial" w:hAnsi="Arial"/>
          <w:sz w:val="24"/>
        </w:rPr>
        <w:t>att prioritera arbetsmarknadsinsatser med svenska som krav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Vadstena)</w:t>
      </w:r>
    </w:p>
    <w:p>
      <w:r>
        <w:rPr>
          <w:rFonts w:ascii="Arial" w:hAnsi="Arial"/>
          <w:sz w:val="24"/>
        </w:rPr>
        <w:t>Ort: Vadstena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Vadstena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Vadstena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Vadstena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