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Höganäs kommun</w:t>
      </w:r>
    </w:p>
    <w:p/>
    <w:p>
      <w:r>
        <w:rPr>
          <w:rFonts w:ascii="Arial" w:hAnsi="Arial"/>
          <w:b/>
          <w:sz w:val="24"/>
        </w:rPr>
        <w:t>Motion till Höganäs kommunfullmäktige</w:t>
      </w:r>
    </w:p>
    <w:p/>
    <w:p>
      <w:r>
        <w:rPr>
          <w:rFonts w:ascii="Arial" w:hAnsi="Arial"/>
          <w:b/>
          <w:sz w:val="24"/>
        </w:rPr>
        <w:t>Motion om krav på språkinlärning vid integration i Höganäs</w:t>
      </w:r>
    </w:p>
    <w:p/>
    <w:p>
      <w:r>
        <w:rPr>
          <w:rFonts w:ascii="Arial" w:hAnsi="Arial"/>
          <w:sz w:val="24"/>
        </w:rPr>
        <w:t>Inlämnad av: Sverigedemokraterna i Höganäs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kräver aktiva insatser från den enskilde. SD vill koppla kommunala insatser till krav på SFI-deltagande och samhällsorientering. Detta främjar snabbare etablering och minskar utanförskap. Kommunen har ansvar för nyanlända men också för att värna svenska språket och värderingar.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införa krav på aktivt SFI-deltagande för bidragsberoende nyanlända</w:t>
      </w:r>
    </w:p>
    <w:p>
      <w:r>
        <w:rPr>
          <w:rFonts w:ascii="Arial" w:hAnsi="Arial"/>
          <w:sz w:val="24"/>
        </w:rPr>
        <w:t>att samhällsorientering med fokus på svenska värderingar prioriteras</w:t>
      </w:r>
    </w:p>
    <w:p>
      <w:r>
        <w:rPr>
          <w:rFonts w:ascii="Arial" w:hAnsi="Arial"/>
          <w:sz w:val="24"/>
        </w:rPr>
        <w:t>att uppföljning av integrationsresultat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Höganäs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Höganäs)</w:t>
      </w:r>
    </w:p>
    <w:p>
      <w:r>
        <w:rPr>
          <w:rFonts w:ascii="Arial" w:hAnsi="Arial"/>
          <w:sz w:val="24"/>
        </w:rPr>
        <w:t>Ort: Höganäs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Höganäs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Höganäs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Höganäs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