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Hörby kommun</w:t>
      </w:r>
    </w:p>
    <w:p/>
    <w:p>
      <w:r>
        <w:rPr>
          <w:rFonts w:ascii="Arial" w:hAnsi="Arial"/>
          <w:b/>
          <w:sz w:val="24"/>
        </w:rPr>
        <w:t>Motion till Hörby kommunfullmäktige</w:t>
      </w:r>
    </w:p>
    <w:p/>
    <w:p>
      <w:r>
        <w:rPr>
          <w:rFonts w:ascii="Arial" w:hAnsi="Arial"/>
          <w:b/>
          <w:sz w:val="24"/>
        </w:rPr>
        <w:t>Motion om prioriterad äldreomsorg med språkkrav</w:t>
      </w:r>
    </w:p>
    <w:p/>
    <w:p>
      <w:r>
        <w:rPr>
          <w:rFonts w:ascii="Arial" w:hAnsi="Arial"/>
          <w:sz w:val="24"/>
        </w:rPr>
        <w:t>Inlämnad av: Sverigedemokraterna i Hörby</w:t>
      </w:r>
    </w:p>
    <w:p>
      <w:r>
        <w:rPr>
          <w:rFonts w:ascii="Arial" w:hAnsi="Arial"/>
          <w:sz w:val="24"/>
        </w:rPr>
        <w:t>Datum: 2026-06-06</w:t>
      </w:r>
    </w:p>
    <w:p/>
    <w:p>
      <w:r>
        <w:rPr>
          <w:rFonts w:ascii="Arial" w:hAnsi="Arial"/>
          <w:b/>
          <w:sz w:val="24"/>
        </w:rPr>
        <w:t>Motivering</w:t>
      </w:r>
    </w:p>
    <w:p>
      <w:r>
        <w:rPr>
          <w:rFonts w:ascii="Arial" w:hAnsi="Arial"/>
          <w:sz w:val="24"/>
        </w:rPr>
        <w:t>Äldreomsorgen i Hörby behöver stärkas för att garantera trygghet och kvalitet. Många äldre uppskattar vård på svenska. SD vill införa språkkrav för personal inom omsorgen för att höja standarden. Detta sätter de äldre först och säkerställer god kommunikation. Resurser ska omfördelas till kärnverksamheten.</w:t>
      </w:r>
    </w:p>
    <w:p/>
    <w:p>
      <w:r>
        <w:rPr>
          <w:rFonts w:ascii="Arial" w:hAnsi="Arial"/>
          <w:b/>
          <w:sz w:val="24"/>
        </w:rPr>
        <w:t>Förslag till beslut</w:t>
      </w:r>
    </w:p>
    <w:p>
      <w:r>
        <w:rPr>
          <w:rFonts w:ascii="Arial" w:hAnsi="Arial"/>
          <w:sz w:val="24"/>
        </w:rPr>
        <w:t>att kommunfullmäktige beslutar om att införa språkkrav (svenska minst nivå C1) för nyrekrytering inom äldreomsorgen</w:t>
      </w:r>
    </w:p>
    <w:p>
      <w:r>
        <w:rPr>
          <w:rFonts w:ascii="Arial" w:hAnsi="Arial"/>
          <w:sz w:val="24"/>
        </w:rPr>
        <w:t>att bemanningen inom hemtjänst och särskilt boende prioriteras i budget 2027</w:t>
      </w:r>
    </w:p>
    <w:p>
      <w:r>
        <w:rPr>
          <w:rFonts w:ascii="Arial" w:hAnsi="Arial"/>
          <w:sz w:val="24"/>
        </w:rPr>
        <w:t>att brukarnöjdhet mäts och redovisas kvartalsvis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Hörby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Hörby)</w:t>
      </w:r>
    </w:p>
    <w:p>
      <w:r>
        <w:rPr>
          <w:rFonts w:ascii="Arial" w:hAnsi="Arial"/>
          <w:sz w:val="24"/>
        </w:rPr>
        <w:t>Ort: Hörby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Hörby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Hörby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Hörby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