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Hörby kommun</w:t>
      </w:r>
    </w:p>
    <w:p/>
    <w:p>
      <w:r>
        <w:rPr>
          <w:rFonts w:ascii="Arial" w:hAnsi="Arial"/>
          <w:b/>
          <w:sz w:val="24"/>
        </w:rPr>
        <w:t>Motion till Hörby kommunfullmäktige</w:t>
      </w:r>
    </w:p>
    <w:p/>
    <w:p>
      <w:r>
        <w:rPr>
          <w:rFonts w:ascii="Arial" w:hAnsi="Arial"/>
          <w:b/>
          <w:sz w:val="24"/>
        </w:rPr>
        <w:t>Motion om krav på språk och värderingar vid integration</w:t>
      </w:r>
    </w:p>
    <w:p/>
    <w:p>
      <w:r>
        <w:rPr>
          <w:rFonts w:ascii="Arial" w:hAnsi="Arial"/>
          <w:sz w:val="24"/>
        </w:rPr>
        <w:t>Inlämnad av: Sverigedemokraterna i Hörby</w:t>
      </w:r>
    </w:p>
    <w:p>
      <w:r>
        <w:rPr>
          <w:rFonts w:ascii="Arial" w:hAnsi="Arial"/>
          <w:sz w:val="24"/>
        </w:rPr>
        <w:t>Datum: 2026-06-06</w:t>
      </w:r>
    </w:p>
    <w:p/>
    <w:p>
      <w:r>
        <w:rPr>
          <w:rFonts w:ascii="Arial" w:hAnsi="Arial"/>
          <w:b/>
          <w:sz w:val="24"/>
        </w:rPr>
        <w:t>Motivering</w:t>
      </w:r>
    </w:p>
    <w:p>
      <w:r>
        <w:rPr>
          <w:rFonts w:ascii="Arial" w:hAnsi="Arial"/>
          <w:sz w:val="24"/>
        </w:rPr>
        <w:t>Integrationen i Hörby behöver styras av tydliga krav för att lyckas. Språk och svenska värderingar är grundläggande. SD vill införa obligatoriska språktest och samhällsorientering med krav på deltagande. Detta minskar segregation och främjar ett sammanhållet samhälle. Kommunen kan besluta om sådana lokala riktlinjer.</w:t>
      </w:r>
    </w:p>
    <w:p/>
    <w:p>
      <w:r>
        <w:rPr>
          <w:rFonts w:ascii="Arial" w:hAnsi="Arial"/>
          <w:b/>
          <w:sz w:val="24"/>
        </w:rPr>
        <w:t>Förslag till beslut</w:t>
      </w:r>
    </w:p>
    <w:p>
      <w:r>
        <w:rPr>
          <w:rFonts w:ascii="Arial" w:hAnsi="Arial"/>
          <w:sz w:val="24"/>
        </w:rPr>
        <w:t>att kommunfullmäktige beslutar om att införa obligatoriska språk- och värderingstester för nyanlända i integrationsprogram</w:t>
      </w:r>
    </w:p>
    <w:p>
      <w:r>
        <w:rPr>
          <w:rFonts w:ascii="Arial" w:hAnsi="Arial"/>
          <w:sz w:val="24"/>
        </w:rPr>
        <w:t>att deltagande kopplas till försörjningsstöd och boende</w:t>
      </w:r>
    </w:p>
    <w:p>
      <w:r>
        <w:rPr>
          <w:rFonts w:ascii="Arial" w:hAnsi="Arial"/>
          <w:sz w:val="24"/>
        </w:rPr>
        <w:t>att resultaten följs upp årligen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Hörby</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Hörby)</w:t>
      </w:r>
    </w:p>
    <w:p>
      <w:r>
        <w:rPr>
          <w:rFonts w:ascii="Arial" w:hAnsi="Arial"/>
          <w:sz w:val="24"/>
        </w:rPr>
        <w:t>Ort: Hörby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Hörby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Hörby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Hörby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