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Hörby kommun</w:t>
      </w:r>
    </w:p>
    <w:p/>
    <w:p>
      <w:r>
        <w:rPr>
          <w:rFonts w:ascii="Arial" w:hAnsi="Arial"/>
          <w:b/>
          <w:sz w:val="24"/>
        </w:rPr>
        <w:t>Motion till Hörby kommunfullmäktige</w:t>
      </w:r>
    </w:p>
    <w:p/>
    <w:p>
      <w:r>
        <w:rPr>
          <w:rFonts w:ascii="Arial" w:hAnsi="Arial"/>
          <w:b/>
          <w:sz w:val="24"/>
        </w:rPr>
        <w:t>Motion om effektivisering av kommunal administration</w:t>
      </w:r>
    </w:p>
    <w:p/>
    <w:p>
      <w:r>
        <w:rPr>
          <w:rFonts w:ascii="Arial" w:hAnsi="Arial"/>
          <w:sz w:val="24"/>
        </w:rPr>
        <w:t>Inlämnad av: Sverigedemokraterna i Hörby</w:t>
      </w:r>
    </w:p>
    <w:p>
      <w:r>
        <w:rPr>
          <w:rFonts w:ascii="Arial" w:hAnsi="Arial"/>
          <w:sz w:val="24"/>
        </w:rPr>
        <w:t>Datum: 2026-06-06</w:t>
      </w:r>
    </w:p>
    <w:p/>
    <w:p>
      <w:r>
        <w:rPr>
          <w:rFonts w:ascii="Arial" w:hAnsi="Arial"/>
          <w:b/>
          <w:sz w:val="24"/>
        </w:rPr>
        <w:t>Motivering</w:t>
      </w:r>
    </w:p>
    <w:p>
      <w:r>
        <w:rPr>
          <w:rFonts w:ascii="Arial" w:hAnsi="Arial"/>
          <w:sz w:val="24"/>
        </w:rPr>
        <w:t>Hörby kommun behöver effektivisera sin administration för att sänka kostnaderna för skattebetalarna. Överflödig byråkrati tar resurser från kärnverksamhet. SD vill se en översyn av administrativa processer med fokus på digitalisering och minskad overhead. Detta frigör medel till skola och omsorg.</w:t>
      </w:r>
    </w:p>
    <w:p/>
    <w:p>
      <w:r>
        <w:rPr>
          <w:rFonts w:ascii="Arial" w:hAnsi="Arial"/>
          <w:b/>
          <w:sz w:val="24"/>
        </w:rPr>
        <w:t>Förslag till beslut</w:t>
      </w:r>
    </w:p>
    <w:p>
      <w:r>
        <w:rPr>
          <w:rFonts w:ascii="Arial" w:hAnsi="Arial"/>
          <w:sz w:val="24"/>
        </w:rPr>
        <w:t>att kommunfullmäktige beslutar om att genomföra en oberoende översyn av kommunens administration under 2026</w:t>
      </w:r>
    </w:p>
    <w:p>
      <w:r>
        <w:rPr>
          <w:rFonts w:ascii="Arial" w:hAnsi="Arial"/>
          <w:sz w:val="24"/>
        </w:rPr>
        <w:t>att målet är minst 5 procents besparing på administrativa kostnader</w:t>
      </w:r>
    </w:p>
    <w:p>
      <w:r>
        <w:rPr>
          <w:rFonts w:ascii="Arial" w:hAnsi="Arial"/>
          <w:sz w:val="24"/>
        </w:rPr>
        <w:t>att resultatet redovisas i budget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Hörby</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Hörby)</w:t>
      </w:r>
    </w:p>
    <w:p>
      <w:r>
        <w:rPr>
          <w:rFonts w:ascii="Arial" w:hAnsi="Arial"/>
          <w:sz w:val="24"/>
        </w:rPr>
        <w:t>Ort: Hörby</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Hörby</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Hörby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Hörby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