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Hörby kommun</w:t>
      </w:r>
    </w:p>
    <w:p/>
    <w:p>
      <w:r>
        <w:rPr>
          <w:rFonts w:ascii="Arial" w:hAnsi="Arial"/>
          <w:b/>
          <w:sz w:val="24"/>
        </w:rPr>
        <w:t>Motion till Hörby kommunfullmäktige</w:t>
      </w:r>
    </w:p>
    <w:p/>
    <w:p>
      <w:r>
        <w:rPr>
          <w:rFonts w:ascii="Arial" w:hAnsi="Arial"/>
          <w:b/>
          <w:sz w:val="24"/>
        </w:rPr>
        <w:t>Motion om språktest och krav för kommunanställda inom vård och skola</w:t>
      </w:r>
    </w:p>
    <w:p/>
    <w:p>
      <w:r>
        <w:rPr>
          <w:rFonts w:ascii="Arial" w:hAnsi="Arial"/>
          <w:sz w:val="24"/>
        </w:rPr>
        <w:t>Inlämnad av: Sverigedemokraterna i Hörby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garantera kvalitet i kommunal service vill SD införa språkkrav för anställda. Svenska språket är centralt i mötet med medborgare. Detta kan beslutas som policy i Hörby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obligatoriska språktest vid anställning inom skola och omsorg</w:t>
      </w:r>
    </w:p>
    <w:p>
      <w:r>
        <w:rPr>
          <w:rFonts w:ascii="Arial" w:hAnsi="Arial"/>
          <w:sz w:val="24"/>
        </w:rPr>
        <w:t>att befintlig personal erbjuds kompetensutveckling</w:t>
      </w:r>
    </w:p>
    <w:p>
      <w:r>
        <w:rPr>
          <w:rFonts w:ascii="Arial" w:hAnsi="Arial"/>
          <w:sz w:val="24"/>
        </w:rPr>
        <w:t>att kravet gäller från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Hörby)</w:t>
      </w:r>
    </w:p>
    <w:p>
      <w:r>
        <w:rPr>
          <w:rFonts w:ascii="Arial" w:hAnsi="Arial"/>
          <w:sz w:val="24"/>
        </w:rPr>
        <w:t>Ort: Hörby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