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Klippan kommun</w:t>
      </w:r>
    </w:p>
    <w:p/>
    <w:p>
      <w:r>
        <w:rPr>
          <w:rFonts w:ascii="Arial" w:hAnsi="Arial"/>
          <w:b/>
          <w:sz w:val="24"/>
        </w:rPr>
        <w:t>Motion till Klippan kommunfullmäktige</w:t>
      </w:r>
    </w:p>
    <w:p/>
    <w:p>
      <w:r>
        <w:rPr>
          <w:rFonts w:ascii="Arial" w:hAnsi="Arial"/>
          <w:b/>
          <w:sz w:val="24"/>
        </w:rPr>
        <w:t>Motion om kravbaserad integration i Klippan</w:t>
      </w:r>
    </w:p>
    <w:p/>
    <w:p>
      <w:r>
        <w:rPr>
          <w:rFonts w:ascii="Arial" w:hAnsi="Arial"/>
          <w:sz w:val="24"/>
        </w:rPr>
        <w:t>Inlämnad av: Sverigedemokraterna i Klippan</w:t>
      </w:r>
    </w:p>
    <w:p>
      <w:r>
        <w:rPr>
          <w:rFonts w:ascii="Arial" w:hAnsi="Arial"/>
          <w:sz w:val="24"/>
        </w:rPr>
        <w:t>Datum: 2026-06-06</w:t>
      </w:r>
    </w:p>
    <w:p/>
    <w:p>
      <w:r>
        <w:rPr>
          <w:rFonts w:ascii="Arial" w:hAnsi="Arial"/>
          <w:b/>
          <w:sz w:val="24"/>
        </w:rPr>
        <w:t>Motivering</w:t>
      </w:r>
    </w:p>
    <w:p>
      <w:r>
        <w:rPr>
          <w:rFonts w:ascii="Arial" w:hAnsi="Arial"/>
          <w:sz w:val="24"/>
        </w:rPr>
        <w:t>Kommunen har en verksamhet för ny i Sverige med samhällsorientering och SFI. För att integrationen ska fungera krävs tydliga krav på språkutveckling, arbete och acceptans av svenska värderingar. Sverigedemokraterna vill införa obligatoriska uppföljningar och sanktioner vid bristande deltagande för att skydda Klippans sammanhållning.</w:t>
      </w:r>
    </w:p>
    <w:p/>
    <w:p>
      <w:r>
        <w:rPr>
          <w:rFonts w:ascii="Arial" w:hAnsi="Arial"/>
          <w:b/>
          <w:sz w:val="24"/>
        </w:rPr>
        <w:t>Förslag till beslut</w:t>
      </w:r>
    </w:p>
    <w:p>
      <w:r>
        <w:rPr>
          <w:rFonts w:ascii="Arial" w:hAnsi="Arial"/>
          <w:sz w:val="24"/>
        </w:rPr>
        <w:t>att kommunfullmäktige inför obligatorisk språktestning och uppföljning för deltagare i SFI och samhällsorientering</w:t>
      </w:r>
    </w:p>
    <w:p>
      <w:r>
        <w:rPr>
          <w:rFonts w:ascii="Arial" w:hAnsi="Arial"/>
          <w:sz w:val="24"/>
        </w:rPr>
        <w:t>att bidrag kopplas till aktivt deltagande och progression i språket</w:t>
      </w:r>
    </w:p>
    <w:p>
      <w:r>
        <w:rPr>
          <w:rFonts w:ascii="Arial" w:hAnsi="Arial"/>
          <w:sz w:val="24"/>
        </w:rPr>
        <w:t>att värderingskurser om jämställdhet och demokrati görs obligatoriska</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Klippan)</w:t>
      </w:r>
    </w:p>
    <w:p>
      <w:r>
        <w:rPr>
          <w:rFonts w:ascii="Arial" w:hAnsi="Arial"/>
          <w:sz w:val="24"/>
        </w:rPr>
        <w:t>Ort: Klippan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Klippan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Klippan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Klippan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