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Lomma kommun</w:t>
      </w:r>
    </w:p>
    <w:p/>
    <w:p>
      <w:r>
        <w:rPr>
          <w:rFonts w:ascii="Arial" w:hAnsi="Arial"/>
          <w:b/>
          <w:sz w:val="24"/>
        </w:rPr>
        <w:t>Motion till Lomma kommunfullmäktige</w:t>
      </w:r>
    </w:p>
    <w:p/>
    <w:p>
      <w:r>
        <w:rPr>
          <w:rFonts w:ascii="Arial" w:hAnsi="Arial"/>
          <w:b/>
          <w:sz w:val="24"/>
        </w:rPr>
        <w:t>Motion om kvalitetssäkring av äldreomsorgen i Lomma kommun</w:t>
      </w:r>
    </w:p>
    <w:p/>
    <w:p>
      <w:r>
        <w:rPr>
          <w:rFonts w:ascii="Arial" w:hAnsi="Arial"/>
          <w:sz w:val="24"/>
        </w:rPr>
        <w:t>Inlämnad av: Sverigedemokraterna i Lomma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Lomma kommun återkommunaliserade äldreomsorgen, men undersökningar visar att kvaliteten inte har förbättrats som utlovat. Medborgarundersökningar pekar på brister i service och bemötande. Kommunen har en god ekonomi med överskott, vilket ger utrymme för satsningar på de äldre som byggt upp välfärden.</w:t>
      </w:r>
    </w:p>
    <w:p>
      <w:r>
        <w:rPr>
          <w:rFonts w:ascii="Arial" w:hAnsi="Arial"/>
          <w:sz w:val="24"/>
        </w:rPr>
        <w:t>Äldreomsorg är en av de viktigaste kommunala verksamheterna. SD vill att de äldre ska få den vård och omsorg de förtjänar med fokus på kvalitet och kontinuitet.</w:t>
      </w:r>
    </w:p>
    <w:p>
      <w:r>
        <w:rPr>
          <w:rFonts w:ascii="Arial" w:hAnsi="Arial"/>
          <w:sz w:val="24"/>
        </w:rPr>
        <w:t>En oberoende granskning och uppföljning är nödvändig för att säkerställa att resurserna används rätt.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genomföra en oberoende kvalitetsgranskning av den kommunala äldreomsorgen under 2026.</w:t>
      </w:r>
    </w:p>
    <w:p>
      <w:r>
        <w:rPr>
          <w:rFonts w:ascii="Arial" w:hAnsi="Arial"/>
          <w:sz w:val="24"/>
        </w:rPr>
        <w:t>att granskningen ska omfatta brukarnöjdhet, personaltäthet och kontinuitet i vården.</w:t>
      </w:r>
    </w:p>
    <w:p>
      <w:r>
        <w:rPr>
          <w:rFonts w:ascii="Arial" w:hAnsi="Arial"/>
          <w:sz w:val="24"/>
        </w:rPr>
        <w:t>att resultaten ska presenteras för kommunfullmäktige med förslag på förbättringar.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Lomma)</w:t>
      </w:r>
    </w:p>
    <w:p>
      <w:r>
        <w:rPr>
          <w:rFonts w:ascii="Arial" w:hAnsi="Arial"/>
          <w:sz w:val="24"/>
        </w:rPr>
        <w:t>Ort: Lomma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Lomma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Lomma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Lomma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