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Malmö kommun</w:t>
      </w:r>
    </w:p>
    <w:p/>
    <w:p>
      <w:r>
        <w:rPr>
          <w:rFonts w:ascii="Arial" w:hAnsi="Arial"/>
          <w:b/>
          <w:sz w:val="24"/>
        </w:rPr>
        <w:t>Motion till Malmö kommunfullmäktige</w:t>
      </w:r>
    </w:p>
    <w:p/>
    <w:p>
      <w:r>
        <w:rPr>
          <w:rFonts w:ascii="Arial" w:hAnsi="Arial"/>
          <w:b/>
          <w:sz w:val="24"/>
        </w:rPr>
        <w:t>Motion om språkkrav och värderingskontroll vid anställning inom äldreomsorgen</w:t>
      </w:r>
    </w:p>
    <w:p/>
    <w:p>
      <w:r>
        <w:rPr>
          <w:rFonts w:ascii="Arial" w:hAnsi="Arial"/>
          <w:sz w:val="24"/>
        </w:rPr>
        <w:t>Inlämnad av: Sverigedemokraterna i Malmö</w:t>
      </w:r>
    </w:p>
    <w:p>
      <w:r>
        <w:rPr>
          <w:rFonts w:ascii="Arial" w:hAnsi="Arial"/>
          <w:sz w:val="24"/>
        </w:rPr>
        <w:t>Datum: 2026-06-06</w:t>
      </w:r>
    </w:p>
    <w:p/>
    <w:p>
      <w:r>
        <w:rPr>
          <w:rFonts w:ascii="Arial" w:hAnsi="Arial"/>
          <w:b/>
          <w:sz w:val="24"/>
        </w:rPr>
        <w:t>Motivering</w:t>
      </w:r>
    </w:p>
    <w:p>
      <w:r>
        <w:rPr>
          <w:rFonts w:ascii="Arial" w:hAnsi="Arial"/>
          <w:sz w:val="24"/>
        </w:rPr>
        <w:t>Äldreomsorgen i Malmö växer med fler äldre och kräver personal som behärskar svenska och respekterar svenska värderingar. SD vill säkerställa hög kvalitet och trygghet för de äldre. Språkkrav och kontroll av värderingar vid anställning är grundläggande. Detta är en kommunal fråga som kan beslutas i nämnderna.</w:t>
      </w:r>
    </w:p>
    <w:p/>
    <w:p>
      <w:r>
        <w:rPr>
          <w:rFonts w:ascii="Arial" w:hAnsi="Arial"/>
          <w:b/>
          <w:sz w:val="24"/>
        </w:rPr>
        <w:t>Förslag till beslut</w:t>
      </w:r>
    </w:p>
    <w:p>
      <w:r>
        <w:rPr>
          <w:rFonts w:ascii="Arial" w:hAnsi="Arial"/>
          <w:sz w:val="24"/>
        </w:rPr>
        <w:t>att kommunfullmäktige uppdrar åt hälsa-, vård- och omsorgsnämnden att införa språkkrav och värderingskontroll vid all anställning inom äldreomsorgen</w:t>
      </w:r>
    </w:p>
    <w:p>
      <w:r>
        <w:rPr>
          <w:rFonts w:ascii="Arial" w:hAnsi="Arial"/>
          <w:sz w:val="24"/>
        </w:rPr>
        <w:t>att kravet ska gälla både kommunal och upphandlad verksamhet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Malmö)</w:t>
      </w:r>
    </w:p>
    <w:p>
      <w:r>
        <w:rPr>
          <w:rFonts w:ascii="Arial" w:hAnsi="Arial"/>
          <w:sz w:val="24"/>
        </w:rPr>
        <w:t>Ort: Malmö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Malmö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Malmö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Malmö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