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Malmö kommun</w:t>
      </w:r>
    </w:p>
    <w:p/>
    <w:p>
      <w:r>
        <w:rPr>
          <w:rFonts w:ascii="Arial" w:hAnsi="Arial"/>
          <w:b/>
          <w:sz w:val="24"/>
        </w:rPr>
        <w:t>Motion till Malmö kommunfullmäktige</w:t>
      </w:r>
    </w:p>
    <w:p/>
    <w:p>
      <w:r>
        <w:rPr>
          <w:rFonts w:ascii="Arial" w:hAnsi="Arial"/>
          <w:b/>
          <w:sz w:val="24"/>
        </w:rPr>
        <w:t>Motion om rätt till personal av samma kön inom hemtjänst och särskilt boende</w:t>
      </w:r>
    </w:p>
    <w:p/>
    <w:p>
      <w:r>
        <w:rPr>
          <w:rFonts w:ascii="Arial" w:hAnsi="Arial"/>
          <w:sz w:val="24"/>
        </w:rPr>
        <w:t>Inlämnad av: Sverigedemokraterna i Malmö</w:t>
      </w:r>
    </w:p>
    <w:p>
      <w:r>
        <w:rPr>
          <w:rFonts w:ascii="Arial" w:hAnsi="Arial"/>
          <w:sz w:val="24"/>
        </w:rPr>
        <w:t>Datum: 2026-06-06</w:t>
      </w:r>
    </w:p>
    <w:p/>
    <w:p>
      <w:r>
        <w:rPr>
          <w:rFonts w:ascii="Arial" w:hAnsi="Arial"/>
          <w:b/>
          <w:sz w:val="24"/>
        </w:rPr>
        <w:t>Motivering</w:t>
      </w:r>
    </w:p>
    <w:p>
      <w:r>
        <w:rPr>
          <w:rFonts w:ascii="Arial" w:hAnsi="Arial"/>
          <w:sz w:val="24"/>
        </w:rPr>
        <w:t>Många äldre, särskilt kvinnor, upplever otrygghet med personal av motsatt kön. SD vill ge rätt till personal av samma kön som en grundläggande trygghetsfråga. Detta är en kommunal fråga inom äldreomsorgen.</w:t>
      </w:r>
    </w:p>
    <w:p/>
    <w:p>
      <w:r>
        <w:rPr>
          <w:rFonts w:ascii="Arial" w:hAnsi="Arial"/>
          <w:b/>
          <w:sz w:val="24"/>
        </w:rPr>
        <w:t>Förslag till beslut</w:t>
      </w:r>
    </w:p>
    <w:p>
      <w:r>
        <w:rPr>
          <w:rFonts w:ascii="Arial" w:hAnsi="Arial"/>
          <w:sz w:val="24"/>
        </w:rPr>
        <w:t>att kommunfullmäktige uppdrar åt hälsa-, vård- och omsorgsnämnden att införa rätt till personal av samma kön inom hemtjänst och särskilt boende</w:t>
      </w:r>
    </w:p>
    <w:p>
      <w:r>
        <w:rPr>
          <w:rFonts w:ascii="Arial" w:hAnsi="Arial"/>
          <w:sz w:val="24"/>
        </w:rPr>
        <w:t>att detta ska gälla både kommunal och privat utförare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Malmö)</w:t>
      </w:r>
    </w:p>
    <w:p>
      <w:r>
        <w:rPr>
          <w:rFonts w:ascii="Arial" w:hAnsi="Arial"/>
          <w:sz w:val="24"/>
        </w:rPr>
        <w:t>Ort: Malmö</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Malmö</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Malmö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Malmö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