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Malmö kommun</w:t>
      </w:r>
    </w:p>
    <w:p/>
    <w:p>
      <w:r>
        <w:rPr>
          <w:rFonts w:ascii="Arial" w:hAnsi="Arial"/>
          <w:b/>
          <w:sz w:val="24"/>
        </w:rPr>
        <w:t>Motion till Malmö kommunfullmäktige</w:t>
      </w:r>
    </w:p>
    <w:p/>
    <w:p>
      <w:r>
        <w:rPr>
          <w:rFonts w:ascii="Arial" w:hAnsi="Arial"/>
          <w:b/>
          <w:sz w:val="24"/>
        </w:rPr>
        <w:t>Motion om språktest och krav på svenska värderingar för kommunal personal i kontakt med medborgare</w:t>
      </w:r>
    </w:p>
    <w:p/>
    <w:p>
      <w:r>
        <w:rPr>
          <w:rFonts w:ascii="Arial" w:hAnsi="Arial"/>
          <w:sz w:val="24"/>
        </w:rPr>
        <w:t>Inlämnad av: Sverigedemokraterna i Malmö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Personal i kommunal service måste behärska svenska och respektera svenska värderingar för att ge god service. SD vill införa krav för att stärka integration och kvalitet. Detta är en kommunal anställningsfråga.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införa språktest och värderingskrav för personal i direkt kontakt med medborgare</w:t>
      </w:r>
    </w:p>
    <w:p>
      <w:r>
        <w:rPr>
          <w:rFonts w:ascii="Arial" w:hAnsi="Arial"/>
          <w:sz w:val="24"/>
        </w:rPr>
        <w:t>att kraven ska gälla vid nyrekrytering och fortbildning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Malmö)</w:t>
      </w:r>
    </w:p>
    <w:p>
      <w:r>
        <w:rPr>
          <w:rFonts w:ascii="Arial" w:hAnsi="Arial"/>
          <w:sz w:val="24"/>
        </w:rPr>
        <w:t>Ort: Malmö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Malmö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Malmö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Malmö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