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Osby kommun</w:t>
      </w:r>
    </w:p>
    <w:p/>
    <w:p>
      <w:r>
        <w:rPr>
          <w:rFonts w:ascii="Arial" w:hAnsi="Arial"/>
          <w:b/>
          <w:sz w:val="24"/>
        </w:rPr>
        <w:t>Motion till Osby kommunfullmäktige</w:t>
      </w:r>
    </w:p>
    <w:p/>
    <w:p>
      <w:r>
        <w:rPr>
          <w:rFonts w:ascii="Arial" w:hAnsi="Arial"/>
          <w:b/>
          <w:sz w:val="24"/>
        </w:rPr>
        <w:t>Motion om kravbaserad integration med värderingsprogram</w:t>
      </w:r>
    </w:p>
    <w:p/>
    <w:p>
      <w:r>
        <w:rPr>
          <w:rFonts w:ascii="Arial" w:hAnsi="Arial"/>
          <w:sz w:val="24"/>
        </w:rPr>
        <w:t>Inlämnad av: Sverigedemokraterna i Osby</w:t>
      </w:r>
    </w:p>
    <w:p>
      <w:r>
        <w:rPr>
          <w:rFonts w:ascii="Arial" w:hAnsi="Arial"/>
          <w:sz w:val="24"/>
        </w:rPr>
        <w:t>Datum: 2026-06-06</w:t>
      </w:r>
    </w:p>
    <w:p/>
    <w:p>
      <w:r>
        <w:rPr>
          <w:rFonts w:ascii="Arial" w:hAnsi="Arial"/>
          <w:b/>
          <w:sz w:val="24"/>
        </w:rPr>
        <w:t>Motivering</w:t>
      </w:r>
    </w:p>
    <w:p>
      <w:r>
        <w:rPr>
          <w:rFonts w:ascii="Arial" w:hAnsi="Arial"/>
          <w:sz w:val="24"/>
        </w:rPr>
        <w:t>Integrationen i Osby behöver stärkas med tydliga krav på språk, arbete och svenska värderingar. SD föreslår ett kommunalt program där nyanlända får information om rättigheter och skyldigheter. Detta följer partiets linje om kravbaserad politik och ligger inom kommunens integrationsansvar.</w:t>
      </w:r>
    </w:p>
    <w:p/>
    <w:p>
      <w:r>
        <w:rPr>
          <w:rFonts w:ascii="Arial" w:hAnsi="Arial"/>
          <w:b/>
          <w:sz w:val="24"/>
        </w:rPr>
        <w:t>Förslag till beslut</w:t>
      </w:r>
    </w:p>
    <w:p>
      <w:r>
        <w:rPr>
          <w:rFonts w:ascii="Arial" w:hAnsi="Arial"/>
          <w:sz w:val="24"/>
        </w:rPr>
        <w:t>att kommunfullmäktige beslutar om ett obligatoriskt introduktionsprogram med fokus på svenska värderingar och lagar</w:t>
      </w:r>
    </w:p>
    <w:p>
      <w:r>
        <w:rPr>
          <w:rFonts w:ascii="Arial" w:hAnsi="Arial"/>
          <w:sz w:val="24"/>
        </w:rPr>
        <w:t>att krav på SFI och arbetsmarknadsdeltagande kopplas till bidrag</w:t>
      </w:r>
    </w:p>
    <w:p>
      <w:r>
        <w:rPr>
          <w:rFonts w:ascii="Arial" w:hAnsi="Arial"/>
          <w:sz w:val="24"/>
        </w:rPr>
        <w:t>att samverkan med Arbetsförmedlingen förstärks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Osby)</w:t>
      </w:r>
    </w:p>
    <w:p>
      <w:r>
        <w:rPr>
          <w:rFonts w:ascii="Arial" w:hAnsi="Arial"/>
          <w:sz w:val="24"/>
        </w:rPr>
        <w:t>Ort: Osby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