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rPr>
          <w:rFonts w:ascii="Arial" w:hAnsi="Arial"/>
          <w:b/>
          <w:sz w:val="24"/>
        </w:rPr>
        <w:t>SVERIGEDEMOKRATERNA</w:t>
      </w:r>
    </w:p>
    <w:p>
      <w:r>
        <w:rPr>
          <w:rFonts w:ascii="Arial" w:hAnsi="Arial"/>
          <w:b/>
          <w:sz w:val="24"/>
        </w:rPr>
        <w:t>Perstorp kommun</w:t>
      </w:r>
    </w:p>
    <w:p/>
    <w:p>
      <w:r>
        <w:rPr>
          <w:rFonts w:ascii="Arial" w:hAnsi="Arial"/>
          <w:b/>
          <w:sz w:val="24"/>
        </w:rPr>
        <w:t>Motion till Perstorp kommunfullmäktige</w:t>
      </w:r>
    </w:p>
    <w:p/>
    <w:p>
      <w:r>
        <w:rPr>
          <w:rFonts w:ascii="Arial" w:hAnsi="Arial"/>
          <w:b/>
          <w:sz w:val="24"/>
        </w:rPr>
        <w:t>Motion om förbättrad ordning och studiero på Centralskolan</w:t>
      </w:r>
    </w:p>
    <w:p/>
    <w:p>
      <w:r>
        <w:rPr>
          <w:rFonts w:ascii="Arial" w:hAnsi="Arial"/>
          <w:sz w:val="24"/>
        </w:rPr>
        <w:t>Inlämnad av: Sverigedemokraterna i Perstorp</w:t>
      </w:r>
    </w:p>
    <w:p>
      <w:r>
        <w:rPr>
          <w:rFonts w:ascii="Arial" w:hAnsi="Arial"/>
          <w:sz w:val="24"/>
        </w:rPr>
        <w:t>Datum: 2026-06-06</w:t>
      </w:r>
    </w:p>
    <w:p/>
    <w:p>
      <w:r>
        <w:rPr>
          <w:rFonts w:ascii="Arial" w:hAnsi="Arial"/>
          <w:b/>
          <w:sz w:val="24"/>
        </w:rPr>
        <w:t>Motivering</w:t>
      </w:r>
    </w:p>
    <w:p>
      <w:r>
        <w:rPr>
          <w:rFonts w:ascii="Arial" w:hAnsi="Arial"/>
          <w:sz w:val="24"/>
        </w:rPr>
        <w:t>Centralskolan i Perstorp har ett meritvärde på endast 193,2 poäng för årskurs 9 (2025), jämfört med rikssnittet på 228,5. Andelen elever med gymnasiebehörighet var lägst i Sverige med 64 procent. Dålig ordning och bristande studiero är en bidragande orsak till de låga resultaten. Som SD vill vi se tydliga regler, fler vuxna i skolan och nolltolerans mot stök. Detta är avgörande för elevernas framtid och kommunens attraktivitet.</w:t>
      </w:r>
    </w:p>
    <w:p/>
    <w:p>
      <w:r>
        <w:rPr>
          <w:rFonts w:ascii="Arial" w:hAnsi="Arial"/>
          <w:b/>
          <w:sz w:val="24"/>
        </w:rPr>
        <w:t>Förslag till beslut</w:t>
      </w:r>
    </w:p>
    <w:p>
      <w:r>
        <w:rPr>
          <w:rFonts w:ascii="Arial" w:hAnsi="Arial"/>
          <w:sz w:val="24"/>
        </w:rPr>
        <w:t>att kommunfullmäktige uppdrar åt barn- och utbildningsnämnden att införa en handlingsplan för ordning och studiero på Centralskolan</w:t>
      </w:r>
    </w:p>
    <w:p>
      <w:r>
        <w:rPr>
          <w:rFonts w:ascii="Arial" w:hAnsi="Arial"/>
          <w:sz w:val="24"/>
        </w:rPr>
        <w:t>att planen inkluderar fler rastvakter, mobilförbud och stöd till lärare</w:t>
      </w:r>
    </w:p>
    <w:p>
      <w:r>
        <w:rPr>
          <w:rFonts w:ascii="Arial" w:hAnsi="Arial"/>
          <w:sz w:val="24"/>
        </w:rPr>
        <w:t>att uppföljning sker årligen med redovisning till kommunfullmäktige</w:t>
      </w:r>
    </w:p>
    <w:p>
      <w:r>
        <w:rPr>
          <w:rFonts w:ascii="Arial" w:hAnsi="Arial"/>
          <w:sz w:val="24"/>
        </w:rPr>
        <w:t>att motionen bifalles.</w:t>
      </w:r>
    </w:p>
    <w:p/>
    <w:p/>
    <w:p/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Datum: 2026-06-06</w:t>
      </w:r>
    </w:p>
    <w:p>
      <w:r>
        <w:rPr>
          <w:rFonts w:ascii="Arial" w:hAnsi="Arial"/>
          <w:sz w:val="24"/>
        </w:rPr>
        <w:t>Motionärer: X _______________________________ (Namn, Sverigedemokraterna i Perstorp)</w:t>
      </w:r>
    </w:p>
    <w:p>
      <w:r>
        <w:rPr>
          <w:rFonts w:ascii="Arial" w:hAnsi="Arial"/>
          <w:sz w:val="24"/>
        </w:rPr>
        <w:t>Ort: Perstorp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b/>
          <w:sz w:val="24"/>
        </w:rPr>
        <w:t>Underskrift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X _______________________________ (Namn, Sverigedemokraterna)</w:t>
      </w:r>
    </w:p>
    <w:p>
      <w:r>
        <w:rPr>
          <w:rFonts w:ascii="Arial" w:hAnsi="Arial"/>
          <w:sz w:val="24"/>
        </w:rPr>
        <w:t>Datum: 2026-06-06</w:t>
      </w:r>
    </w:p>
    <w:p>
      <w:r>
        <w:rPr>
          <w:rFonts w:ascii="Arial" w:hAnsi="Arial"/>
          <w:sz w:val="24"/>
        </w:rPr>
        <w:t>Ort: Perstorp</w:t>
      </w:r>
    </w:p>
    <w:sectPr w:rsidR="00FC693F" w:rsidRPr="0006063C" w:rsidSect="00034616">
      <w:headerReference w:type="default" r:id="rId9"/>
      <w:footerReference w:type="default" r:id="rId10"/>
      <w:pgSz w:w="11906" w:h="16838"/>
      <w:pgMar w:top="1440" w:right="1440" w:bottom="1440" w:left="1440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  <w:r>
      <w:rPr>
        <w:rFonts w:ascii="Arial" w:hAnsi="Arial"/>
        <w:sz w:val="20"/>
      </w:rPr>
      <w:t xml:space="preserve">Sverigedemokraterna Perstorp – Motion till kommunfullmäktige  |  Sida </w:t>
    </w:r>
    <w:r>
      <w:fldChar w:fldCharType="begin"/>
      <w:instrText>PAGE</w:instrText>
      <w:fldChar w:fldCharType="end"/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  <w:r>
      <w:rPr>
        <w:rFonts w:ascii="Arial" w:hAnsi="Arial"/>
        <w:sz w:val="24"/>
      </w:rPr>
      <w:t>Sverigedemokraterna | Perstorp kommun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