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Perstorp kommun</w:t>
      </w:r>
    </w:p>
    <w:p/>
    <w:p>
      <w:r>
        <w:rPr>
          <w:rFonts w:ascii="Arial" w:hAnsi="Arial"/>
          <w:b/>
          <w:sz w:val="24"/>
        </w:rPr>
        <w:t>Motion till Perstorp kommunfullmäktige</w:t>
      </w:r>
    </w:p>
    <w:p/>
    <w:p>
      <w:r>
        <w:rPr>
          <w:rFonts w:ascii="Arial" w:hAnsi="Arial"/>
          <w:b/>
          <w:sz w:val="24"/>
        </w:rPr>
        <w:t>Motion om ökad transparens i budget- och beslutsprocesser</w:t>
      </w:r>
    </w:p>
    <w:p/>
    <w:p>
      <w:r>
        <w:rPr>
          <w:rFonts w:ascii="Arial" w:hAnsi="Arial"/>
          <w:sz w:val="24"/>
        </w:rPr>
        <w:t>Inlämnad av: Sverigedemokraterna i Perstorp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Perstorps kommun har haft negativa ekonomiska resultat 2023–2024 och investeringar på hög nivå. För att återvinna förtroendet hos medborgarna krävs ökad transparens i hur skattepengarna används. SD vill se öppna redovisningar och medborgardialoger kring budgeten för 2026 och framåt.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publicera detaljerade budgetunderlag och beslutsmotiveringar på kommunens webbplats</w:t>
      </w:r>
    </w:p>
    <w:p>
      <w:r>
        <w:rPr>
          <w:rFonts w:ascii="Arial" w:hAnsi="Arial"/>
          <w:sz w:val="24"/>
        </w:rPr>
        <w:t>att medborgardialoger hålls minst två gånger per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Perstorp)</w:t>
      </w:r>
    </w:p>
    <w:p>
      <w:r>
        <w:rPr>
          <w:rFonts w:ascii="Arial" w:hAnsi="Arial"/>
          <w:sz w:val="24"/>
        </w:rPr>
        <w:t>Ort: Perstorp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Perstorp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Perstorp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Perstorp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