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Simrishamn kommun</w:t>
      </w:r>
    </w:p>
    <w:p/>
    <w:p>
      <w:r>
        <w:rPr>
          <w:rFonts w:ascii="Arial" w:hAnsi="Arial"/>
          <w:b/>
          <w:sz w:val="24"/>
        </w:rPr>
        <w:t>Motion till Simrishamn kommunfullmäktige</w:t>
      </w:r>
    </w:p>
    <w:p/>
    <w:p>
      <w:r>
        <w:rPr>
          <w:rFonts w:ascii="Arial" w:hAnsi="Arial"/>
          <w:b/>
          <w:sz w:val="24"/>
        </w:rPr>
        <w:t>Motion om språkkrav för personal i äldreomsorgen</w:t>
      </w:r>
    </w:p>
    <w:p/>
    <w:p>
      <w:r>
        <w:rPr>
          <w:rFonts w:ascii="Arial" w:hAnsi="Arial"/>
          <w:sz w:val="24"/>
        </w:rPr>
        <w:t>Inlämnad av: Sverigedemokraterna i Simrishamn</w:t>
      </w:r>
    </w:p>
    <w:p>
      <w:r>
        <w:rPr>
          <w:rFonts w:ascii="Arial" w:hAnsi="Arial"/>
          <w:sz w:val="24"/>
        </w:rPr>
        <w:t>Datum: 2026-06-06</w:t>
      </w:r>
    </w:p>
    <w:p/>
    <w:p>
      <w:r>
        <w:rPr>
          <w:rFonts w:ascii="Arial" w:hAnsi="Arial"/>
          <w:b/>
          <w:sz w:val="24"/>
        </w:rPr>
        <w:t>Motivering</w:t>
      </w:r>
    </w:p>
    <w:p>
      <w:r>
        <w:rPr>
          <w:rFonts w:ascii="Arial" w:hAnsi="Arial"/>
          <w:sz w:val="24"/>
        </w:rPr>
        <w:t>Simrishamns äldreomsorg visade rekordresultat 2025, men språkproblem kan försämra kommunikation och trygghet för de äldre. Som SD vill vi säkerställa att personal behärskar svenska på hög nivå för att garantera kvalitet och respekt. Äldre ska inte behöva kämpa med språket i sin vardag.</w:t>
      </w:r>
    </w:p>
    <w:p/>
    <w:p>
      <w:r>
        <w:rPr>
          <w:rFonts w:ascii="Arial" w:hAnsi="Arial"/>
          <w:b/>
          <w:sz w:val="24"/>
        </w:rPr>
        <w:t>Förslag till beslut</w:t>
      </w:r>
    </w:p>
    <w:p>
      <w:r>
        <w:rPr>
          <w:rFonts w:ascii="Arial" w:hAnsi="Arial"/>
          <w:sz w:val="24"/>
        </w:rPr>
        <w:t>att socialnämnden får uppdrag att införa obligatoriska språktest vid rekrytering till äldreomsorg senast 2027.</w:t>
      </w:r>
    </w:p>
    <w:p>
      <w:r>
        <w:rPr>
          <w:rFonts w:ascii="Arial" w:hAnsi="Arial"/>
          <w:sz w:val="24"/>
        </w:rPr>
        <w:t>att befintlig personal erbjuds språkstöd där behov finns.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Simrishamn)</w:t>
      </w:r>
    </w:p>
    <w:p>
      <w:r>
        <w:rPr>
          <w:rFonts w:ascii="Arial" w:hAnsi="Arial"/>
          <w:sz w:val="24"/>
        </w:rPr>
        <w:t>Ort: Simrishamn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Simrishamn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Simrishamn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Simrishamn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