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Skurup kommun</w:t>
      </w:r>
    </w:p>
    <w:p/>
    <w:p>
      <w:r>
        <w:rPr>
          <w:rFonts w:ascii="Arial" w:hAnsi="Arial"/>
          <w:b/>
          <w:sz w:val="24"/>
        </w:rPr>
        <w:t>Motion till Skurup kommunfullmäktige</w:t>
      </w:r>
    </w:p>
    <w:p/>
    <w:p>
      <w:r>
        <w:rPr>
          <w:rFonts w:ascii="Arial" w:hAnsi="Arial"/>
          <w:b/>
          <w:sz w:val="24"/>
        </w:rPr>
        <w:t>Motion om effektivisering och prioritering av hemtjänsten i Skurup</w:t>
      </w:r>
    </w:p>
    <w:p/>
    <w:p>
      <w:r>
        <w:rPr>
          <w:rFonts w:ascii="Arial" w:hAnsi="Arial"/>
          <w:sz w:val="24"/>
        </w:rPr>
        <w:t>Inlämnad av: Sverigedemokraterna i Skurup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Hemtjänsten har utvecklats positivt men kan effektiviseras ytterligare för att prioritera de mest behövande. SD vill ha medborgar- och skattbetalarfokus med tydlig styrning. Kommunen kan besluta om bättre planering och digitala verktyg.</w:t>
      </w:r>
    </w:p>
    <w:p>
      <w:r>
        <w:rPr>
          <w:rFonts w:ascii="Arial" w:hAnsi="Arial"/>
          <w:sz w:val="24"/>
        </w:rPr>
        <w:t>Positivt resultat 2025 ger utrymme för smartare användning av resurser.</w:t>
      </w:r>
    </w:p>
    <w:p>
      <w:r>
        <w:rPr>
          <w:rFonts w:ascii="Arial" w:hAnsi="Arial"/>
          <w:sz w:val="24"/>
        </w:rPr>
        <w:t>Detta stärker SD:s image som parti för effektiv välfärd.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översyn av hemtjänstens organisation för ökad effektivitet 2026</w:t>
      </w:r>
    </w:p>
    <w:p>
      <w:r>
        <w:rPr>
          <w:rFonts w:ascii="Arial" w:hAnsi="Arial"/>
          <w:sz w:val="24"/>
        </w:rPr>
        <w:t>att digitala hjälpmedel och bättre schemaläggning prioriteras</w:t>
      </w:r>
    </w:p>
    <w:p>
      <w:r>
        <w:rPr>
          <w:rFonts w:ascii="Arial" w:hAnsi="Arial"/>
          <w:sz w:val="24"/>
        </w:rPr>
        <w:t>att kvalitet och nöjdhet mäts och redovisas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Skurup)</w:t>
      </w:r>
    </w:p>
    <w:p>
      <w:r>
        <w:rPr>
          <w:rFonts w:ascii="Arial" w:hAnsi="Arial"/>
          <w:sz w:val="24"/>
        </w:rPr>
        <w:t>Ort: Skurup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Skurup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Skurup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Skurup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