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Staffanstorp kommun</w:t>
      </w:r>
    </w:p>
    <w:p/>
    <w:p>
      <w:r>
        <w:rPr>
          <w:rFonts w:ascii="Arial" w:hAnsi="Arial"/>
          <w:b/>
          <w:sz w:val="24"/>
        </w:rPr>
        <w:t>Motion till Staffanstorp kommunfullmäktige</w:t>
      </w:r>
    </w:p>
    <w:p/>
    <w:p>
      <w:r>
        <w:rPr>
          <w:rFonts w:ascii="Arial" w:hAnsi="Arial"/>
          <w:b/>
          <w:sz w:val="24"/>
        </w:rPr>
        <w:t>Motion om språkkrav och värderingskrav i äldreomsorgen</w:t>
      </w:r>
    </w:p>
    <w:p/>
    <w:p>
      <w:r>
        <w:rPr>
          <w:rFonts w:ascii="Arial" w:hAnsi="Arial"/>
          <w:sz w:val="24"/>
        </w:rPr>
        <w:t>Inlämnad av: Sverigedemokraterna i Staffanstorp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Staffanstorp har infört en ny fixartjänst för seniorer 2026, vilket är positivt. För att säkerställa hög kvalitet och trygghet för de äldre bör personal ha tillräckliga kunskaper i svenska och förstå svenska värderingar. SD vill prioritera svensk personal och införa krav på språktest vid anställning. Detta är en kommunal fråga som direkt påverkar omsorgens kvalitet.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språktester (minst nivå C1) för all ny personal inom äldreomsorgen från 2027</w:t>
      </w:r>
    </w:p>
    <w:p>
      <w:r>
        <w:rPr>
          <w:rFonts w:ascii="Arial" w:hAnsi="Arial"/>
          <w:sz w:val="24"/>
        </w:rPr>
        <w:t>att värderingsintervjuer om svenska normer och jämlikhet införs vid rekrytering</w:t>
      </w:r>
    </w:p>
    <w:p>
      <w:r>
        <w:rPr>
          <w:rFonts w:ascii="Arial" w:hAnsi="Arial"/>
          <w:sz w:val="24"/>
        </w:rPr>
        <w:t>att befintlig personal erbjuds fortbildning i svenska språket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Staffanstorp)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Staffanstorp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Staffanstorp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