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Tomelilla kommun</w:t>
      </w:r>
    </w:p>
    <w:p/>
    <w:p>
      <w:r>
        <w:rPr>
          <w:rFonts w:ascii="Arial" w:hAnsi="Arial"/>
          <w:b/>
          <w:sz w:val="24"/>
        </w:rPr>
        <w:t>Motion till Tomelilla kommunfullmäktige</w:t>
      </w:r>
    </w:p>
    <w:p/>
    <w:p>
      <w:r>
        <w:rPr>
          <w:rFonts w:ascii="Arial" w:hAnsi="Arial"/>
          <w:b/>
          <w:sz w:val="24"/>
        </w:rPr>
        <w:t>Motion om språkkrav för personal i Tomelillas äldreomsorg</w:t>
      </w:r>
    </w:p>
    <w:p/>
    <w:p>
      <w:r>
        <w:rPr>
          <w:rFonts w:ascii="Arial" w:hAnsi="Arial"/>
          <w:sz w:val="24"/>
        </w:rPr>
        <w:t>Inlämnad av: Sverigedemokraterna i Tomelilla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God kommunikation är avgörande i äldreomsorgen. SD vill införa krav på svenska språkkunskaper för all personal för att garantera trygghet och kvalitet. Detta följer SD:s linje om krav i välfärden. Tomelilla kan besluta om detta i upphandlingar och anställningar.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att införa språkkrav vid rekrytering och upphandling av äldreomsorg</w:t>
      </w:r>
    </w:p>
    <w:p>
      <w:r>
        <w:rPr>
          <w:rFonts w:ascii="Arial" w:hAnsi="Arial"/>
          <w:sz w:val="24"/>
        </w:rPr>
        <w:t>att kompetensutveckling i svenska erbjuds befintlig personal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Tomelilla)</w:t>
      </w:r>
    </w:p>
    <w:p>
      <w:r>
        <w:rPr>
          <w:rFonts w:ascii="Arial" w:hAnsi="Arial"/>
          <w:sz w:val="24"/>
        </w:rPr>
        <w:t>Ort: Tomelilla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Tomelilla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Tomelilla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Tomelilla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