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Tomelilla kommun</w:t>
      </w:r>
    </w:p>
    <w:p/>
    <w:p>
      <w:r>
        <w:rPr>
          <w:rFonts w:ascii="Arial" w:hAnsi="Arial"/>
          <w:b/>
          <w:sz w:val="24"/>
        </w:rPr>
        <w:t>Motion till Tomelilla kommunfullmäktige</w:t>
      </w:r>
    </w:p>
    <w:p/>
    <w:p>
      <w:r>
        <w:rPr>
          <w:rFonts w:ascii="Arial" w:hAnsi="Arial"/>
          <w:b/>
          <w:sz w:val="24"/>
        </w:rPr>
        <w:t>Motion om ökad transparens i Tomelilla kommuns beslut</w:t>
      </w:r>
    </w:p>
    <w:p/>
    <w:p>
      <w:r>
        <w:rPr>
          <w:rFonts w:ascii="Arial" w:hAnsi="Arial"/>
          <w:sz w:val="24"/>
        </w:rPr>
        <w:t>Inlämnad av: Sverigedemokraterna i Tomelilla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Invånarna har rätt till insyn. SD vill ha mer öppen redovisning av beslut och kostnader. Detta stärker demokratin lokalt. Enkelt att implementera via webb och protokoll.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publicera alla nämndprotokoll och kostnader digitalt i realtid</w:t>
      </w:r>
    </w:p>
    <w:p>
      <w:r>
        <w:rPr>
          <w:rFonts w:ascii="Arial" w:hAnsi="Arial"/>
          <w:sz w:val="24"/>
        </w:rPr>
        <w:t>att medborgardialog stärks kring stora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Tomelilla)</w:t>
      </w:r>
    </w:p>
    <w:p>
      <w:r>
        <w:rPr>
          <w:rFonts w:ascii="Arial" w:hAnsi="Arial"/>
          <w:sz w:val="24"/>
        </w:rPr>
        <w:t>Ort: Tomelilla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Tomelilla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Tomelilla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Tomelilla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