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Flen kommun</w:t>
      </w:r>
    </w:p>
    <w:p/>
    <w:p>
      <w:r>
        <w:rPr>
          <w:rFonts w:ascii="Arial" w:hAnsi="Arial"/>
          <w:b/>
          <w:sz w:val="24"/>
        </w:rPr>
        <w:t>Motion till Flen kommunfullmäktige</w:t>
      </w:r>
    </w:p>
    <w:p/>
    <w:p>
      <w:r>
        <w:rPr>
          <w:rFonts w:ascii="Arial" w:hAnsi="Arial"/>
          <w:b/>
          <w:sz w:val="24"/>
        </w:rPr>
        <w:t>Motion om språkkrav för personal inom äldreomsorgen</w:t>
      </w:r>
    </w:p>
    <w:p/>
    <w:p>
      <w:r>
        <w:rPr>
          <w:rFonts w:ascii="Arial" w:hAnsi="Arial"/>
          <w:sz w:val="24"/>
        </w:rPr>
        <w:t>Inlämnad av: Sverigedemokraterna i Flen</w:t>
      </w:r>
    </w:p>
    <w:p>
      <w:r>
        <w:rPr>
          <w:rFonts w:ascii="Arial" w:hAnsi="Arial"/>
          <w:sz w:val="24"/>
        </w:rPr>
        <w:t>Datum: 2026-06-06</w:t>
      </w:r>
    </w:p>
    <w:p/>
    <w:p>
      <w:r>
        <w:rPr>
          <w:rFonts w:ascii="Arial" w:hAnsi="Arial"/>
          <w:b/>
          <w:sz w:val="24"/>
        </w:rPr>
        <w:t>Motivering</w:t>
      </w:r>
    </w:p>
    <w:p>
      <w:r>
        <w:rPr>
          <w:rFonts w:ascii="Arial" w:hAnsi="Arial"/>
          <w:sz w:val="24"/>
        </w:rPr>
        <w:t>Äldreomsorgen i Flen har fått beröm för kvalitet, men kommunikationsproblem kan uppstå om personal saknar tillräckliga svenskkunskaper. Med fokus på trygghet och värdighet vill SD införa språkkrav vid anställning och fortbildning. Detta säkerställer god vård och stärker förtroendet för välfärden. Kommunen kan besluta om krav i upphandlingar och rekrytering.</w:t>
      </w:r>
    </w:p>
    <w:p/>
    <w:p>
      <w:r>
        <w:rPr>
          <w:rFonts w:ascii="Arial" w:hAnsi="Arial"/>
          <w:b/>
          <w:sz w:val="24"/>
        </w:rPr>
        <w:t>Förslag till beslut</w:t>
      </w:r>
    </w:p>
    <w:p>
      <w:r>
        <w:rPr>
          <w:rFonts w:ascii="Arial" w:hAnsi="Arial"/>
          <w:sz w:val="24"/>
        </w:rPr>
        <w:t>att kommunfullmäktige beslutar att införa krav på godkända svenskkunskaper för all personal inom kommunal äldreomsorg.</w:t>
      </w:r>
    </w:p>
    <w:p>
      <w:r>
        <w:rPr>
          <w:rFonts w:ascii="Arial" w:hAnsi="Arial"/>
          <w:sz w:val="24"/>
        </w:rPr>
        <w:t>att fortbildning i svenska erbjuds befintlig personal.</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Flen</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Flen)</w:t>
      </w:r>
    </w:p>
    <w:p>
      <w:r>
        <w:rPr>
          <w:rFonts w:ascii="Arial" w:hAnsi="Arial"/>
          <w:sz w:val="24"/>
        </w:rPr>
        <w:t>Ort: Flen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Flen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Flen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Flen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