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Flen kommun</w:t>
      </w:r>
    </w:p>
    <w:p/>
    <w:p>
      <w:r>
        <w:rPr>
          <w:rFonts w:ascii="Arial" w:hAnsi="Arial"/>
          <w:b/>
          <w:sz w:val="24"/>
        </w:rPr>
        <w:t>Motion till Flen kommunfullmäktige</w:t>
      </w:r>
    </w:p>
    <w:p/>
    <w:p>
      <w:r>
        <w:rPr>
          <w:rFonts w:ascii="Arial" w:hAnsi="Arial"/>
          <w:b/>
          <w:sz w:val="24"/>
        </w:rPr>
        <w:t>Motion om effektivisering av kommunal administration</w:t>
      </w:r>
    </w:p>
    <w:p/>
    <w:p>
      <w:r>
        <w:rPr>
          <w:rFonts w:ascii="Arial" w:hAnsi="Arial"/>
          <w:sz w:val="24"/>
        </w:rPr>
        <w:t>Inlämnad av: Sverigedemokraterna i Flen</w:t>
      </w:r>
    </w:p>
    <w:p>
      <w:r>
        <w:rPr>
          <w:rFonts w:ascii="Arial" w:hAnsi="Arial"/>
          <w:sz w:val="24"/>
        </w:rPr>
        <w:t>Datum: 2026-06-06</w:t>
      </w:r>
    </w:p>
    <w:p/>
    <w:p>
      <w:r>
        <w:rPr>
          <w:rFonts w:ascii="Arial" w:hAnsi="Arial"/>
          <w:b/>
          <w:sz w:val="24"/>
        </w:rPr>
        <w:t>Motivering</w:t>
      </w:r>
    </w:p>
    <w:p>
      <w:r>
        <w:rPr>
          <w:rFonts w:ascii="Arial" w:hAnsi="Arial"/>
          <w:sz w:val="24"/>
        </w:rPr>
        <w:t>Med ett underskott på över 83 miljoner kronor 2024 måste Flen kommun effektivisera administrationen. Överflödiga processer och byråkrati ska minskas för att frigöra resurser till kärnverksamhet som skola och omsorg. SD prioriterar medborgarna och skattemedlen. En genomlysning kan ge stora besparingar utan att påverka kvaliteten.</w:t>
      </w:r>
    </w:p>
    <w:p/>
    <w:p>
      <w:r>
        <w:rPr>
          <w:rFonts w:ascii="Arial" w:hAnsi="Arial"/>
          <w:b/>
          <w:sz w:val="24"/>
        </w:rPr>
        <w:t>Förslag till beslut</w:t>
      </w:r>
    </w:p>
    <w:p>
      <w:r>
        <w:rPr>
          <w:rFonts w:ascii="Arial" w:hAnsi="Arial"/>
          <w:sz w:val="24"/>
        </w:rPr>
        <w:t>att kommunfullmäktige beslutar om en oberoende genomlysning av kommunens administration för effektivisering.</w:t>
      </w:r>
    </w:p>
    <w:p>
      <w:r>
        <w:rPr>
          <w:rFonts w:ascii="Arial" w:hAnsi="Arial"/>
          <w:sz w:val="24"/>
        </w:rPr>
        <w:t>att besparingsmål sätts upp för 2026–2027.</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Flen</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Flen)</w:t>
      </w:r>
    </w:p>
    <w:p>
      <w:r>
        <w:rPr>
          <w:rFonts w:ascii="Arial" w:hAnsi="Arial"/>
          <w:sz w:val="24"/>
        </w:rPr>
        <w:t>Ort: Flen</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Flen</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Flen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Flen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