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Katrineholm kommun</w:t>
      </w:r>
    </w:p>
    <w:p/>
    <w:p>
      <w:r>
        <w:rPr>
          <w:rFonts w:ascii="Arial" w:hAnsi="Arial"/>
          <w:b/>
          <w:sz w:val="24"/>
        </w:rPr>
        <w:t>Motion till Katrineholm kommunfullmäktige</w:t>
      </w:r>
    </w:p>
    <w:p/>
    <w:p>
      <w:r>
        <w:rPr>
          <w:rFonts w:ascii="Arial" w:hAnsi="Arial"/>
          <w:b/>
          <w:sz w:val="24"/>
        </w:rPr>
        <w:t>Motion om ökad trygghet i centrala Katrineholm och Nävertorp</w:t>
      </w:r>
    </w:p>
    <w:p/>
    <w:p>
      <w:r>
        <w:rPr>
          <w:rFonts w:ascii="Arial" w:hAnsi="Arial"/>
          <w:sz w:val="24"/>
        </w:rPr>
        <w:t>Inlämnad av: Sverigedemokraterna i Katrineholm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Katrineholm har högre brottsfrekvens än rikssnittet med 115 anmälda brott per 1 000 invånare enligt 2025-statistik. Medborgarlöftet 2025–2026 mellan polis och kommun identifierar specifikt centrum, norra delen och Nävertorp som områden med upplevd otrygghet. Endast 72,6 procent känner sig trygga utomhus i mörker, vilket är under rikssnittet. Som oppositionsparti vill Sverigedemokraterna se konkreta åtgärder som stärker medborgarnas trygghet och förebygger brott lokalt. Detta ligger helt inom kommunens ansvar för trygghetsskapande arbete.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belysning, kamerabevakning och patrullering i centrala Katrineholm och Nävertorp under 2026</w:t>
      </w:r>
    </w:p>
    <w:p>
      <w:r>
        <w:rPr>
          <w:rFonts w:ascii="Arial" w:hAnsi="Arial"/>
          <w:sz w:val="24"/>
        </w:rPr>
        <w:t>att en trygghetsinventering av dessa områden genomförs tillsammans med polisen senast 31 december 2026</w:t>
      </w:r>
    </w:p>
    <w:p>
      <w:r>
        <w:rPr>
          <w:rFonts w:ascii="Arial" w:hAnsi="Arial"/>
          <w:sz w:val="24"/>
        </w:rPr>
        <w:t>att resultaten redovisas i kommunstyrelsen kvartalsvis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Katrineholm)</w:t>
      </w:r>
    </w:p>
    <w:p>
      <w:r>
        <w:rPr>
          <w:rFonts w:ascii="Arial" w:hAnsi="Arial"/>
          <w:sz w:val="24"/>
        </w:rPr>
        <w:t>Ort: Katrineholm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Katrineholm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Katrineholm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Katrineholm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