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Nyköping kommun</w:t>
      </w:r>
    </w:p>
    <w:p/>
    <w:p>
      <w:r>
        <w:rPr>
          <w:rFonts w:ascii="Arial" w:hAnsi="Arial"/>
          <w:b/>
          <w:sz w:val="24"/>
        </w:rPr>
        <w:t>Motion till Nyköping kommunfullmäktige</w:t>
      </w:r>
    </w:p>
    <w:p/>
    <w:p>
      <w:r>
        <w:rPr>
          <w:rFonts w:ascii="Arial" w:hAnsi="Arial"/>
          <w:b/>
          <w:sz w:val="24"/>
        </w:rPr>
        <w:t>Motion om effektiva integrationsinsatser med krav på språk och värderingar</w:t>
      </w:r>
    </w:p>
    <w:p/>
    <w:p>
      <w:r>
        <w:rPr>
          <w:rFonts w:ascii="Arial" w:hAnsi="Arial"/>
          <w:sz w:val="24"/>
        </w:rPr>
        <w:t>Inlämnad av: Sverigedemokraterna i Nyköping</w:t>
      </w:r>
    </w:p>
    <w:p>
      <w:r>
        <w:rPr>
          <w:rFonts w:ascii="Arial" w:hAnsi="Arial"/>
          <w:sz w:val="24"/>
        </w:rPr>
        <w:t>Datum: 2026-06-06</w:t>
      </w:r>
    </w:p>
    <w:p/>
    <w:p>
      <w:r>
        <w:rPr>
          <w:rFonts w:ascii="Arial" w:hAnsi="Arial"/>
          <w:b/>
          <w:sz w:val="24"/>
        </w:rPr>
        <w:t>Motivering</w:t>
      </w:r>
    </w:p>
    <w:p>
      <w:r>
        <w:rPr>
          <w:rFonts w:ascii="Arial" w:hAnsi="Arial"/>
          <w:sz w:val="24"/>
        </w:rPr>
        <w:t>Integrationen i Nyköping behöver stärkas för att motverka segregation och utanförskap. Nuvarande insatser har inte gett tillräckliga resultat. Sverigedemokraterna vill se krav på språkutbildning och acceptans av svenska värderingar för att få tillgång till kommunala insatser, i linje med att medborgarna och skattebetalarna kommer först. Kommunen kan styra sina egna integrationsprogram.</w:t>
      </w:r>
    </w:p>
    <w:p/>
    <w:p>
      <w:r>
        <w:rPr>
          <w:rFonts w:ascii="Arial" w:hAnsi="Arial"/>
          <w:b/>
          <w:sz w:val="24"/>
        </w:rPr>
        <w:t>Förslag till beslut</w:t>
      </w:r>
    </w:p>
    <w:p>
      <w:r>
        <w:rPr>
          <w:rFonts w:ascii="Arial" w:hAnsi="Arial"/>
          <w:sz w:val="24"/>
        </w:rPr>
        <w:t>att kommunfullmäktige beslutar om obligatoriska språk- och värderingskurser som villkor för vissa kommunala stöd inom integration från 2027.</w:t>
      </w:r>
    </w:p>
    <w:p>
      <w:r>
        <w:rPr>
          <w:rFonts w:ascii="Arial" w:hAnsi="Arial"/>
          <w:sz w:val="24"/>
        </w:rPr>
        <w:t>att samverkan med Arbetsförmedlingen och civilsamhället stärks med fokus på krav.</w:t>
      </w:r>
    </w:p>
    <w:p>
      <w:r>
        <w:rPr>
          <w:rFonts w:ascii="Arial" w:hAnsi="Arial"/>
          <w:sz w:val="24"/>
        </w:rPr>
        <w:t>att resultat följs upp med tydliga indikatorer i årsredovisningen.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Nyköping)</w:t>
      </w:r>
    </w:p>
    <w:p>
      <w:r>
        <w:rPr>
          <w:rFonts w:ascii="Arial" w:hAnsi="Arial"/>
          <w:sz w:val="24"/>
        </w:rPr>
        <w:t>Ort: Nyköping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