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Strängnäs kommun</w:t>
      </w:r>
    </w:p>
    <w:p/>
    <w:p>
      <w:r>
        <w:rPr>
          <w:rFonts w:ascii="Arial" w:hAnsi="Arial"/>
          <w:b/>
          <w:sz w:val="24"/>
        </w:rPr>
        <w:t>Motion till Strängnäs kommunfullmäktige</w:t>
      </w:r>
    </w:p>
    <w:p/>
    <w:p>
      <w:r>
        <w:rPr>
          <w:rFonts w:ascii="Arial" w:hAnsi="Arial"/>
          <w:b/>
          <w:sz w:val="24"/>
        </w:rPr>
        <w:t>Motion om ökad transparens i budgetprocessen</w:t>
      </w:r>
    </w:p>
    <w:p/>
    <w:p>
      <w:r>
        <w:rPr>
          <w:rFonts w:ascii="Arial" w:hAnsi="Arial"/>
          <w:sz w:val="24"/>
        </w:rPr>
        <w:t>Inlämnad av: Sverigedemokraterna i Strängnäs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Strängnäs kommuns budgetprocess bör vara öppen för medborgarna. Med stora överskott 2024 och kommande utmaningar är det viktigt med tydlig redovisning av prioriteringar. SD vill stärka demokratin genom ökad insyn.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publicera detaljerade budgetunderlag offentligt</w:t>
      </w:r>
    </w:p>
    <w:p>
      <w:r>
        <w:rPr>
          <w:rFonts w:ascii="Arial" w:hAnsi="Arial"/>
          <w:sz w:val="24"/>
        </w:rPr>
        <w:t>att kommunfullmäktige beslutar att införa medborgardialoger inför budgetbeslut</w:t>
      </w:r>
    </w:p>
    <w:p>
      <w:r>
        <w:rPr>
          <w:rFonts w:ascii="Arial" w:hAnsi="Arial"/>
          <w:sz w:val="24"/>
        </w:rPr>
        <w:t>att kommunfullmäktige beslutar att redovisa alla större utgifter löpande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Strängnäs)</w:t>
      </w:r>
    </w:p>
    <w:p>
      <w:r>
        <w:rPr>
          <w:rFonts w:ascii="Arial" w:hAnsi="Arial"/>
          <w:sz w:val="24"/>
        </w:rPr>
        <w:t>Ort: Strängnäs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Strängnäs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Strängnäs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Strängnäs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