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Danderyd kommun</w:t>
      </w:r>
    </w:p>
    <w:p/>
    <w:p>
      <w:r>
        <w:rPr>
          <w:rFonts w:ascii="Arial" w:hAnsi="Arial"/>
          <w:b/>
          <w:sz w:val="24"/>
        </w:rPr>
        <w:t>Motion till Danderyd kommunfullmäktige</w:t>
      </w:r>
    </w:p>
    <w:p/>
    <w:p>
      <w:r>
        <w:rPr>
          <w:rFonts w:ascii="Arial" w:hAnsi="Arial"/>
          <w:b/>
          <w:sz w:val="24"/>
        </w:rPr>
        <w:t>Motion om införande av språkkrav för personal i äldreomsorgen</w:t>
      </w:r>
    </w:p>
    <w:p/>
    <w:p>
      <w:r>
        <w:rPr>
          <w:rFonts w:ascii="Arial" w:hAnsi="Arial"/>
          <w:sz w:val="24"/>
        </w:rPr>
        <w:t>Inlämnad av: Sverigedemokraterna i Danderyd</w:t>
      </w:r>
    </w:p>
    <w:p>
      <w:r>
        <w:rPr>
          <w:rFonts w:ascii="Arial" w:hAnsi="Arial"/>
          <w:sz w:val="24"/>
        </w:rPr>
        <w:t>Datum: 2026-06-05</w:t>
      </w:r>
    </w:p>
    <w:p/>
    <w:p>
      <w:r>
        <w:rPr>
          <w:rFonts w:ascii="Arial" w:hAnsi="Arial"/>
          <w:b/>
          <w:sz w:val="24"/>
        </w:rPr>
        <w:t>Motivering</w:t>
      </w:r>
    </w:p>
    <w:p>
      <w:r>
        <w:rPr>
          <w:rFonts w:ascii="Arial" w:hAnsi="Arial"/>
          <w:sz w:val="24"/>
        </w:rPr>
        <w:t>God kommunikation är avgörande för kvalitet i äldreomsorgen. I Danderyd, med många äldre invånare, måste personalen ha tillräckliga kunskaper i svenska för att kunna ge trygg och säker vård. SD har länge drivit krav på språkkrav inom omsorgen för att säkerställa både patientsäkerhet och respekt för de äldre. Detta är en kommunal fråga som kan beslutas lokalt. Kravet stärker också integrationen genom att ställa tydliga förväntningar.</w:t>
      </w:r>
    </w:p>
    <w:p/>
    <w:p>
      <w:r>
        <w:rPr>
          <w:rFonts w:ascii="Arial" w:hAnsi="Arial"/>
          <w:b/>
          <w:sz w:val="24"/>
        </w:rPr>
        <w:t>Förslag till beslut</w:t>
      </w:r>
    </w:p>
    <w:p>
      <w:r>
        <w:rPr>
          <w:rFonts w:ascii="Arial" w:hAnsi="Arial"/>
          <w:sz w:val="24"/>
        </w:rPr>
        <w:t>att kommunfullmäktige beslutar att införa krav på minst nivå C1 i svenska för nyanställd personal inom kommunens äldreomsorg från och med 2027</w:t>
      </w:r>
    </w:p>
    <w:p>
      <w:r>
        <w:rPr>
          <w:rFonts w:ascii="Arial" w:hAnsi="Arial"/>
          <w:sz w:val="24"/>
        </w:rPr>
        <w:t>att befintlig personal erbjuds språkutbildning vid behov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Danderyd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Danderyd)</w:t>
      </w:r>
    </w:p>
    <w:p>
      <w:r>
        <w:rPr>
          <w:rFonts w:ascii="Arial" w:hAnsi="Arial"/>
          <w:sz w:val="24"/>
        </w:rPr>
        <w:t>Ort: Danderyd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Danderyd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Danderyd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Danderyd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