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Haninge kommun</w:t>
      </w:r>
    </w:p>
    <w:p/>
    <w:p>
      <w:r>
        <w:rPr>
          <w:rFonts w:ascii="Arial" w:hAnsi="Arial"/>
          <w:b/>
          <w:sz w:val="24"/>
        </w:rPr>
        <w:t>Motion till Haninge kommunfullmäktige</w:t>
      </w:r>
    </w:p>
    <w:p/>
    <w:p>
      <w:r>
        <w:rPr>
          <w:rFonts w:ascii="Arial" w:hAnsi="Arial"/>
          <w:b/>
          <w:sz w:val="24"/>
        </w:rPr>
        <w:t>Motion om språkkrav för personal inom äldreomsorgen</w:t>
      </w:r>
    </w:p>
    <w:p/>
    <w:p>
      <w:r>
        <w:rPr>
          <w:rFonts w:ascii="Arial" w:hAnsi="Arial"/>
          <w:sz w:val="24"/>
        </w:rPr>
        <w:t>Inlämnad av: Sverigedemokraterna i Haninge</w:t>
      </w:r>
    </w:p>
    <w:p>
      <w:r>
        <w:rPr>
          <w:rFonts w:ascii="Arial" w:hAnsi="Arial"/>
          <w:sz w:val="24"/>
        </w:rPr>
        <w:t>Datum: 2026-06-06</w:t>
      </w:r>
    </w:p>
    <w:p/>
    <w:p>
      <w:r>
        <w:rPr>
          <w:rFonts w:ascii="Arial" w:hAnsi="Arial"/>
          <w:b/>
          <w:sz w:val="24"/>
        </w:rPr>
        <w:t>Motivering</w:t>
      </w:r>
    </w:p>
    <w:p>
      <w:r>
        <w:rPr>
          <w:rFonts w:ascii="Arial" w:hAnsi="Arial"/>
          <w:sz w:val="24"/>
        </w:rPr>
        <w:t>Antalet äldre i Haninge ökar med 1,7 procent under 2026 enligt befolkningsprognosen. Äldreomsorgen har ekonomiska utmaningar och kvalitet är avgörande för de äldres trygghet. Svenska språkkunskaper hos personalen är en grundförutsättning för god vård och kommunikation. SD prioriterar de äldre och vill införa krav som höjer kvaliteten.</w:t>
      </w:r>
    </w:p>
    <w:p/>
    <w:p>
      <w:r>
        <w:rPr>
          <w:rFonts w:ascii="Arial" w:hAnsi="Arial"/>
          <w:b/>
          <w:sz w:val="24"/>
        </w:rPr>
        <w:t>Förslag till beslut</w:t>
      </w:r>
    </w:p>
    <w:p>
      <w:r>
        <w:rPr>
          <w:rFonts w:ascii="Arial" w:hAnsi="Arial"/>
          <w:sz w:val="24"/>
        </w:rPr>
        <w:t>att kommunfullmäktige beslutar om språkkrav motsvarande minst nivå B1 i svenska för all personal inom kommunal äldreomsorg.</w:t>
      </w:r>
    </w:p>
    <w:p>
      <w:r>
        <w:rPr>
          <w:rFonts w:ascii="Arial" w:hAnsi="Arial"/>
          <w:sz w:val="24"/>
        </w:rPr>
        <w:t>att kravet införs successivt från 2027 med utbildningsstöd.</w:t>
      </w:r>
    </w:p>
    <w:p>
      <w:r>
        <w:rPr>
          <w:rFonts w:ascii="Arial" w:hAnsi="Arial"/>
          <w:sz w:val="24"/>
        </w:rPr>
        <w:t>att befintlig personal erbjuds språkutbildning för att uppfylla kraven.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Haninge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Haninge)</w:t>
      </w:r>
    </w:p>
    <w:p>
      <w:r>
        <w:rPr>
          <w:rFonts w:ascii="Arial" w:hAnsi="Arial"/>
          <w:sz w:val="24"/>
        </w:rPr>
        <w:t>Ort: Haninge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Haninge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Haninge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Haninge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