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Haninge kommun</w:t>
      </w:r>
    </w:p>
    <w:p/>
    <w:p>
      <w:r>
        <w:rPr>
          <w:rFonts w:ascii="Arial" w:hAnsi="Arial"/>
          <w:b/>
          <w:sz w:val="24"/>
        </w:rPr>
        <w:t>Motion till Haninge kommunfullmäktige</w:t>
      </w:r>
    </w:p>
    <w:p/>
    <w:p>
      <w:r>
        <w:rPr>
          <w:rFonts w:ascii="Arial" w:hAnsi="Arial"/>
          <w:b/>
          <w:sz w:val="24"/>
        </w:rPr>
        <w:t>Motion om förbättrad belysning och säkerhet längs Söderbyleden</w:t>
      </w:r>
    </w:p>
    <w:p/>
    <w:p>
      <w:r>
        <w:rPr>
          <w:rFonts w:ascii="Arial" w:hAnsi="Arial"/>
          <w:sz w:val="24"/>
        </w:rPr>
        <w:t>Inlämnad av: Sverigedemokraterna i Haninge</w:t>
      </w:r>
    </w:p>
    <w:p>
      <w:r>
        <w:rPr>
          <w:rFonts w:ascii="Arial" w:hAnsi="Arial"/>
          <w:sz w:val="24"/>
        </w:rPr>
        <w:t>Datum: 2026-06-06</w:t>
      </w:r>
    </w:p>
    <w:p/>
    <w:p>
      <w:r>
        <w:rPr>
          <w:rFonts w:ascii="Arial" w:hAnsi="Arial"/>
          <w:b/>
          <w:sz w:val="24"/>
        </w:rPr>
        <w:t>Motivering</w:t>
      </w:r>
    </w:p>
    <w:p>
      <w:r>
        <w:rPr>
          <w:rFonts w:ascii="Arial" w:hAnsi="Arial"/>
          <w:sz w:val="24"/>
        </w:rPr>
        <w:t>Den nya cirkulationsplatsen på Söderbyleden invigdes 2026 men tryggheten behöver förstärkas med bättre belysning. Området är viktigt för handel och trafik. SD vill se konkreta åtgärder för ökad säkerhet för alla som använder vägen.</w:t>
      </w:r>
    </w:p>
    <w:p/>
    <w:p>
      <w:r>
        <w:rPr>
          <w:rFonts w:ascii="Arial" w:hAnsi="Arial"/>
          <w:b/>
          <w:sz w:val="24"/>
        </w:rPr>
        <w:t>Förslag till beslut</w:t>
      </w:r>
    </w:p>
    <w:p>
      <w:r>
        <w:rPr>
          <w:rFonts w:ascii="Arial" w:hAnsi="Arial"/>
          <w:sz w:val="24"/>
        </w:rPr>
        <w:t>att kommunfullmäktige beslutar om installation av LED-belysning längs hela Söderbyleden.</w:t>
      </w:r>
    </w:p>
    <w:p>
      <w:r>
        <w:rPr>
          <w:rFonts w:ascii="Arial" w:hAnsi="Arial"/>
          <w:sz w:val="24"/>
        </w:rPr>
        <w:t>att trygghetsåtgärder som kameror övervägs i samråd med polisen.</w:t>
      </w:r>
    </w:p>
    <w:p>
      <w:r>
        <w:rPr>
          <w:rFonts w:ascii="Arial" w:hAnsi="Arial"/>
          <w:sz w:val="24"/>
        </w:rPr>
        <w:t>att projektet genomförs under 2027 inom investeringsbudgeten.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Haninge</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Haninge)</w:t>
      </w:r>
    </w:p>
    <w:p>
      <w:r>
        <w:rPr>
          <w:rFonts w:ascii="Arial" w:hAnsi="Arial"/>
          <w:sz w:val="24"/>
        </w:rPr>
        <w:t>Ort: Haninge</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Haninge</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Haninge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Haninge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