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Nacka kommun</w:t>
      </w:r>
    </w:p>
    <w:p/>
    <w:p>
      <w:r>
        <w:rPr>
          <w:rFonts w:ascii="Arial" w:hAnsi="Arial"/>
          <w:b/>
          <w:sz w:val="24"/>
        </w:rPr>
        <w:t>Motion till Nacka kommunfullmäktige</w:t>
      </w:r>
    </w:p>
    <w:p/>
    <w:p>
      <w:r>
        <w:rPr>
          <w:rFonts w:ascii="Arial" w:hAnsi="Arial"/>
          <w:b/>
          <w:sz w:val="24"/>
        </w:rPr>
        <w:t>Motion om ökad transparens i kommunala beslut</w:t>
      </w:r>
    </w:p>
    <w:p/>
    <w:p>
      <w:r>
        <w:rPr>
          <w:rFonts w:ascii="Arial" w:hAnsi="Arial"/>
          <w:sz w:val="24"/>
        </w:rPr>
        <w:t>Inlämnad av: Sverigedemokraterna i Nacka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Transparens är grundläggande för förtroende. SD vill se mer öppenhet kring budgetprocesser och projektbeslut för att involvera medborgarna. Detta stärker demokratin i Nacka. Enklare tillgång till handlingar och digitala verktyg är prioriterat.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offentlig redovisning av alla större projekt</w:t>
      </w:r>
    </w:p>
    <w:p>
      <w:r>
        <w:rPr>
          <w:rFonts w:ascii="Arial" w:hAnsi="Arial"/>
          <w:sz w:val="24"/>
        </w:rPr>
        <w:t>att digital portal för insyn skapas</w:t>
      </w:r>
    </w:p>
    <w:p>
      <w:r>
        <w:rPr>
          <w:rFonts w:ascii="Arial" w:hAnsi="Arial"/>
          <w:sz w:val="24"/>
        </w:rPr>
        <w:t>att medborgardialog utökas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Nacka)</w:t>
      </w:r>
    </w:p>
    <w:p>
      <w:r>
        <w:rPr>
          <w:rFonts w:ascii="Arial" w:hAnsi="Arial"/>
          <w:sz w:val="24"/>
        </w:rPr>
        <w:t>Ort: Nacka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Nacka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Nacka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Nacka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