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Nykvarn kommun</w:t>
      </w:r>
    </w:p>
    <w:p/>
    <w:p>
      <w:r>
        <w:rPr>
          <w:rFonts w:ascii="Arial" w:hAnsi="Arial"/>
          <w:b/>
          <w:sz w:val="24"/>
        </w:rPr>
        <w:t>Motion till Nykvarn kommunfullmäktige</w:t>
      </w:r>
    </w:p>
    <w:p/>
    <w:p>
      <w:r>
        <w:rPr>
          <w:rFonts w:ascii="Arial" w:hAnsi="Arial"/>
          <w:b/>
          <w:sz w:val="24"/>
        </w:rPr>
        <w:t>Motion om ökad transparens i budgetprocessen och nämndbeslut</w:t>
      </w:r>
    </w:p>
    <w:p/>
    <w:p>
      <w:r>
        <w:rPr>
          <w:rFonts w:ascii="Arial" w:hAnsi="Arial"/>
          <w:sz w:val="24"/>
        </w:rPr>
        <w:t>Inlämnad av: Sverigedemokraterna i Nykvarn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2026-processen visade otydligheter. Invånare och opposition har rätt till full insyn. Kommunen kan besluta om bättre publicering av underlag och protokoll. Detta stärker demokratin och förtroendet för politiken i Nykvarn.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alla budgetunderlag och nämndprotokoll publiceras digitalt inom 7 dagar</w:t>
      </w:r>
    </w:p>
    <w:p>
      <w:r>
        <w:rPr>
          <w:rFonts w:ascii="Arial" w:hAnsi="Arial"/>
          <w:sz w:val="24"/>
        </w:rPr>
        <w:t>att en medborgarpanel inrättas för synpunkter på budgetförslag</w:t>
      </w:r>
    </w:p>
    <w:p>
      <w:r>
        <w:rPr>
          <w:rFonts w:ascii="Arial" w:hAnsi="Arial"/>
          <w:sz w:val="24"/>
        </w:rPr>
        <w:t>att årlig transparensrapport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Nykvarn)</w:t>
      </w:r>
    </w:p>
    <w:p>
      <w:r>
        <w:rPr>
          <w:rFonts w:ascii="Arial" w:hAnsi="Arial"/>
          <w:sz w:val="24"/>
        </w:rPr>
        <w:t>Ort: Nykvarn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Nykvarn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Nykvarn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Nykvarn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