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Österåker kommun</w:t>
      </w:r>
    </w:p>
    <w:p/>
    <w:p>
      <w:r>
        <w:rPr>
          <w:rFonts w:ascii="Arial" w:hAnsi="Arial"/>
          <w:b/>
          <w:sz w:val="24"/>
        </w:rPr>
        <w:t>Motion till Österåker kommunfullmäktige</w:t>
      </w:r>
    </w:p>
    <w:p/>
    <w:p>
      <w:r>
        <w:rPr>
          <w:rFonts w:ascii="Arial" w:hAnsi="Arial"/>
          <w:b/>
          <w:sz w:val="24"/>
        </w:rPr>
        <w:t>Motion om effektivare välfärdsupphandlingar med medborgare i fokus</w:t>
      </w:r>
    </w:p>
    <w:p/>
    <w:p>
      <w:r>
        <w:rPr>
          <w:rFonts w:ascii="Arial" w:hAnsi="Arial"/>
          <w:sz w:val="24"/>
        </w:rPr>
        <w:t>Inlämnad av: Sverigedemokraterna i Österåker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Upphandlingar som skolskjuts och äldreomsorg måste leverera kvalitet till lägre kostnad. SD vill se bättre uppföljning och sanktioner vid brister samt mer fokus på medborgarnas bästa framför byråkrati.</w:t>
      </w:r>
    </w:p>
    <w:p>
      <w:r>
        <w:rPr>
          <w:rFonts w:ascii="Arial" w:hAnsi="Arial"/>
          <w:sz w:val="24"/>
        </w:rPr>
        <w:t>Skattebetalarna förtjänar maximal nytta för pengarna.</w:t>
      </w:r>
    </w:p>
    <w:p>
      <w:r>
        <w:rPr>
          <w:rFonts w:ascii="Arial" w:hAnsi="Arial"/>
          <w:sz w:val="24"/>
        </w:rPr>
        <w:t>Effektivitet är en SD-prioritering.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skärpta vitessystem i alla välfärdsupphandlingar.</w:t>
      </w:r>
    </w:p>
    <w:p>
      <w:r>
        <w:rPr>
          <w:rFonts w:ascii="Arial" w:hAnsi="Arial"/>
          <w:sz w:val="24"/>
        </w:rPr>
        <w:t>att brukarnas åsikter väger tyngre i utvärderingar.</w:t>
      </w:r>
    </w:p>
    <w:p>
      <w:r>
        <w:rPr>
          <w:rFonts w:ascii="Arial" w:hAnsi="Arial"/>
          <w:sz w:val="24"/>
        </w:rPr>
        <w:t>att en årlig upphandlingsrapport presenteras.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Österåker)</w:t>
      </w:r>
    </w:p>
    <w:p>
      <w:r>
        <w:rPr>
          <w:rFonts w:ascii="Arial" w:hAnsi="Arial"/>
          <w:sz w:val="24"/>
        </w:rPr>
        <w:t>Ort: Österåker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Österåker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Österåker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Österåker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officeDocument/2006/math" xmlns:ns2="urn:schemas-microsoft-com:office:office" xmlns:ns3="urn:schemas-microsoft-com:vml" xmlns:ns4="http://schemas.microsoft.com/office/word/2010/wordml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1:mathPr>
    <ns1:mathFont ns1:val="Cambria Math"/>
    <ns1:brkBin ns1:val="before"/>
    <ns1:brkBinSub ns1:val="--"/>
    <ns1:smallFrac ns1:val="0"/>
    <ns1:dispDef/>
    <ns1:lMargin ns1:val="0"/>
    <ns1:rMargin ns1:val="0"/>
    <ns1:defJc ns1:val="centerGroup"/>
    <ns1:wrapIndent ns1:val="1440"/>
    <ns1:intLim ns1:val="subSup"/>
    <ns1:naryLim ns1:val="undOvr"/>
  </ns1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2:shapedefaults ns3:ext="edit" spidmax="1027"/>
    <ns2:shapelayout ns3:ext="edit">
      <ns2:idmap ns3:ext="edit" data="1"/>
    </ns2:shapelayout>
  </ns0:shapeDefaults>
  <ns0:decimalSymbol ns0:val="."/>
  <ns0:listSeparator ns0:val=","/>
  <ns4:docId ns4:val="24062061"/>
  <ns4:defaultImageDpi ns4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