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2026 har fokus på trygghet och skola, men SD vill ha mer öppenhet kring hur medel fördelas för att stärka förtroendet hos Salemborna.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offentlig redovisning av alla budgetposter på webben</w:t>
      </w:r>
    </w:p>
    <w:p>
      <w:r>
        <w:rPr>
          <w:rFonts w:ascii="Arial" w:hAnsi="Arial"/>
          <w:sz w:val="24"/>
        </w:rPr>
        <w:t>att medborgardialog om budgetprioriteringar genomförs</w:t>
      </w:r>
    </w:p>
    <w:p>
      <w:r>
        <w:rPr>
          <w:rFonts w:ascii="Arial" w:hAnsi="Arial"/>
          <w:sz w:val="24"/>
        </w:rPr>
        <w:t>att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