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Sigtuna kommun</w:t>
      </w:r>
    </w:p>
    <w:p/>
    <w:p>
      <w:r>
        <w:rPr>
          <w:rFonts w:ascii="Arial" w:hAnsi="Arial"/>
          <w:b/>
          <w:sz w:val="24"/>
        </w:rPr>
        <w:t>Motion till Sigtuna kommunfullmäktige</w:t>
      </w:r>
    </w:p>
    <w:p/>
    <w:p>
      <w:r>
        <w:rPr>
          <w:rFonts w:ascii="Arial" w:hAnsi="Arial"/>
          <w:b/>
          <w:sz w:val="24"/>
        </w:rPr>
        <w:t>Motion om stärkt studiero och ordning i kommunens grundskolor</w:t>
      </w:r>
    </w:p>
    <w:p/>
    <w:p>
      <w:r>
        <w:rPr>
          <w:rFonts w:ascii="Arial" w:hAnsi="Arial"/>
          <w:sz w:val="24"/>
        </w:rPr>
        <w:t>Inlämnad av: Sverigedemokraterna i Sigtuna</w:t>
      </w:r>
    </w:p>
    <w:p>
      <w:r>
        <w:rPr>
          <w:rFonts w:ascii="Arial" w:hAnsi="Arial"/>
          <w:sz w:val="24"/>
        </w:rPr>
        <w:t>Datum: 2026-06-06</w:t>
      </w:r>
    </w:p>
    <w:p/>
    <w:p>
      <w:r>
        <w:rPr>
          <w:rFonts w:ascii="Arial" w:hAnsi="Arial"/>
          <w:b/>
          <w:sz w:val="24"/>
        </w:rPr>
        <w:t>Motivering</w:t>
      </w:r>
    </w:p>
    <w:p>
      <w:r>
        <w:rPr>
          <w:rFonts w:ascii="Arial" w:hAnsi="Arial"/>
          <w:sz w:val="24"/>
        </w:rPr>
        <w:t>Sigtuna kommun har infört tiopunktsprogram för skolan med fokus på trygghet och studiero, och elevenkäter visar viss förbättring. Meritvärden ligger nära rikssnittet men ordningsproblem och mobilanvändning stör undervisningen på flera skolor. Som SD vill vi införa skolgemensamma regler inklusive mobilförbud för att höja kunskapsresultaten och skapa lugn lärmiljö.</w:t>
      </w:r>
    </w:p>
    <w:p/>
    <w:p>
      <w:r>
        <w:rPr>
          <w:rFonts w:ascii="Arial" w:hAnsi="Arial"/>
          <w:b/>
          <w:sz w:val="24"/>
        </w:rPr>
        <w:t>Förslag till beslut</w:t>
      </w:r>
    </w:p>
    <w:p>
      <w:r>
        <w:rPr>
          <w:rFonts w:ascii="Arial" w:hAnsi="Arial"/>
          <w:sz w:val="24"/>
        </w:rPr>
        <w:t>att kommunfullmäktige beslutar om införande av mobilförbud under skoldagen i samtliga kommunala grundskolor</w:t>
      </w:r>
    </w:p>
    <w:p>
      <w:r>
        <w:rPr>
          <w:rFonts w:ascii="Arial" w:hAnsi="Arial"/>
          <w:sz w:val="24"/>
        </w:rPr>
        <w:t>att skolgemensamma ordningsregler med konsekvenser antas</w:t>
      </w:r>
    </w:p>
    <w:p>
      <w:r>
        <w:rPr>
          <w:rFonts w:ascii="Arial" w:hAnsi="Arial"/>
          <w:sz w:val="24"/>
        </w:rPr>
        <w:t>att lärarna ges ökade befogenheter för disciplinära åtgärder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Sigtuna)</w:t>
      </w:r>
    </w:p>
    <w:p>
      <w:r>
        <w:rPr>
          <w:rFonts w:ascii="Arial" w:hAnsi="Arial"/>
          <w:sz w:val="24"/>
        </w:rPr>
        <w:t>Ort: Sigtuna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Sigtuna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Sigtuna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Sigtuna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