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Södertälje kommun</w:t>
      </w:r>
    </w:p>
    <w:p/>
    <w:p>
      <w:r>
        <w:rPr>
          <w:rFonts w:ascii="Arial" w:hAnsi="Arial"/>
          <w:b/>
          <w:sz w:val="24"/>
        </w:rPr>
        <w:t>Motion till Södertälje kommunfullmäktige</w:t>
      </w:r>
    </w:p>
    <w:p/>
    <w:p>
      <w:r>
        <w:rPr>
          <w:rFonts w:ascii="Arial" w:hAnsi="Arial"/>
          <w:b/>
          <w:sz w:val="24"/>
        </w:rPr>
        <w:t>Motion om trygghet för äldre i Hovsjö</w:t>
      </w:r>
    </w:p>
    <w:p/>
    <w:p>
      <w:r>
        <w:rPr>
          <w:rFonts w:ascii="Arial" w:hAnsi="Arial"/>
          <w:sz w:val="24"/>
        </w:rPr>
        <w:t>Inlämnad av: Sverigedemokraterna i Södertälje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Hovsjö är ett särskilt utsatt område där äldre känner sig otrygga. Med låg ranking i äldreomsorg och pågående brottsproblem behövs riktade insatser. SD prioriterar de äldres trygghet som en grundläggande kommunal uppgift.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extra resurser avsätts för trygghetslarm och patrullering i Hovsjö.</w:t>
      </w:r>
    </w:p>
    <w:p>
      <w:r>
        <w:rPr>
          <w:rFonts w:ascii="Arial" w:hAnsi="Arial"/>
          <w:sz w:val="24"/>
        </w:rPr>
        <w:t>att hemtjänsten i området ges högre prioritet med fler kontroller.</w:t>
      </w:r>
    </w:p>
    <w:p>
      <w:r>
        <w:rPr>
          <w:rFonts w:ascii="Arial" w:hAnsi="Arial"/>
          <w:sz w:val="24"/>
        </w:rPr>
        <w:t>att boende i området involveras i trygghetsråd.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Södertälje)</w:t>
      </w:r>
    </w:p>
    <w:p>
      <w:r>
        <w:rPr>
          <w:rFonts w:ascii="Arial" w:hAnsi="Arial"/>
          <w:sz w:val="24"/>
        </w:rPr>
        <w:t>Ort: Södertälje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Södertälje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Södertälje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Södertälje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