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Solna kommun</w:t>
      </w:r>
    </w:p>
    <w:p/>
    <w:p>
      <w:r>
        <w:rPr>
          <w:rFonts w:ascii="Arial" w:hAnsi="Arial"/>
          <w:b/>
          <w:sz w:val="24"/>
        </w:rPr>
        <w:t>Motion till Solna kommunfullmäktige</w:t>
      </w:r>
    </w:p>
    <w:p/>
    <w:p>
      <w:r>
        <w:rPr>
          <w:rFonts w:ascii="Arial" w:hAnsi="Arial"/>
          <w:b/>
          <w:sz w:val="24"/>
        </w:rPr>
        <w:t>Motion om språkkrav för personal inom äldreomsorgen</w:t>
      </w:r>
    </w:p>
    <w:p/>
    <w:p>
      <w:r>
        <w:rPr>
          <w:rFonts w:ascii="Arial" w:hAnsi="Arial"/>
          <w:sz w:val="24"/>
        </w:rPr>
        <w:t>Inlämnad av: Sverigedemokraterna i Solna</w:t>
      </w:r>
    </w:p>
    <w:p>
      <w:r>
        <w:rPr>
          <w:rFonts w:ascii="Arial" w:hAnsi="Arial"/>
          <w:sz w:val="24"/>
        </w:rPr>
        <w:t>Datum: 2026-06-06</w:t>
      </w:r>
    </w:p>
    <w:p/>
    <w:p>
      <w:r>
        <w:rPr>
          <w:rFonts w:ascii="Arial" w:hAnsi="Arial"/>
          <w:b/>
          <w:sz w:val="24"/>
        </w:rPr>
        <w:t>Motivering</w:t>
      </w:r>
    </w:p>
    <w:p>
      <w:r>
        <w:rPr>
          <w:rFonts w:ascii="Arial" w:hAnsi="Arial"/>
          <w:sz w:val="24"/>
        </w:rPr>
        <w:t>Äldre Solnabor har rätt till god kommunikation med vårdpersonal. Med ökande behov av hemtjänst (+27 procent) och nya regler för hemtjänst från juni 2026 är det avgörande att personal behärskar svenska. SD vill införa krav på godkända språkkunskaper vid anställning och upphandling för att garantera trygghet och kvalitet.</w:t>
      </w:r>
    </w:p>
    <w:p/>
    <w:p>
      <w:r>
        <w:rPr>
          <w:rFonts w:ascii="Arial" w:hAnsi="Arial"/>
          <w:b/>
          <w:sz w:val="24"/>
        </w:rPr>
        <w:t>Förslag till beslut</w:t>
      </w:r>
    </w:p>
    <w:p>
      <w:r>
        <w:rPr>
          <w:rFonts w:ascii="Arial" w:hAnsi="Arial"/>
          <w:sz w:val="24"/>
        </w:rPr>
        <w:t>att kommunfullmäktige beslutar att införa språkkrav motsvarande SFI D eller högre för all personal inom kommunens äldreomsorg</w:t>
      </w:r>
    </w:p>
    <w:p>
      <w:r>
        <w:rPr>
          <w:rFonts w:ascii="Arial" w:hAnsi="Arial"/>
          <w:sz w:val="24"/>
        </w:rPr>
        <w:t>att kravet ska gälla vid både egen regi och upphandlade utförare</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Solna)</w:t>
      </w:r>
    </w:p>
    <w:p>
      <w:r>
        <w:rPr>
          <w:rFonts w:ascii="Arial" w:hAnsi="Arial"/>
          <w:sz w:val="24"/>
        </w:rPr>
        <w:t>Ort: Solna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