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Stockholm kommun</w:t>
      </w:r>
    </w:p>
    <w:p/>
    <w:p>
      <w:r>
        <w:rPr>
          <w:rFonts w:ascii="Arial" w:hAnsi="Arial"/>
          <w:b/>
          <w:sz w:val="24"/>
        </w:rPr>
        <w:t>Motion till Stockholm kommunfullmäktige</w:t>
      </w:r>
    </w:p>
    <w:p/>
    <w:p>
      <w:r>
        <w:rPr>
          <w:rFonts w:ascii="Arial" w:hAnsi="Arial"/>
          <w:b/>
          <w:sz w:val="24"/>
        </w:rPr>
        <w:t>Motion om fler platser på äldreboenden i Stockholm</w:t>
      </w:r>
    </w:p>
    <w:p/>
    <w:p>
      <w:r>
        <w:rPr>
          <w:rFonts w:ascii="Arial" w:hAnsi="Arial"/>
          <w:sz w:val="24"/>
        </w:rPr>
        <w:t>Inlämnad av: Sverigedemokraterna i Stockholm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Stockholm förväntas sakna 4 800 platser på äldreboenden till 2050, motsvarande 60 boenden. Under 2025 hade över 7 000 personer för långa väntetider enligt lagens tre månader. Personalbrist och hög omsättning förvärrar situationen.</w:t>
      </w:r>
    </w:p>
    <w:p>
      <w:r>
        <w:rPr>
          <w:rFonts w:ascii="Arial" w:hAnsi="Arial"/>
          <w:sz w:val="24"/>
        </w:rPr>
        <w:t>Kommunen kan besluta om byggnation och drift av fler boenden i egen regi eller via upphandling. SD prioriterar äldres välfärd.</w:t>
      </w:r>
    </w:p>
    <w:p>
      <w:r>
        <w:rPr>
          <w:rFonts w:ascii="Arial" w:hAnsi="Arial"/>
          <w:sz w:val="24"/>
        </w:rPr>
        <w:t>En värdig äldreomsorg är en grundpelare i välfärden. Stockholm måste agera nu för att möta behoven.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plan för minst 500 nya platser på äldreboenden fram till 2028</w:t>
      </w:r>
    </w:p>
    <w:p>
      <w:r>
        <w:rPr>
          <w:rFonts w:ascii="Arial" w:hAnsi="Arial"/>
          <w:sz w:val="24"/>
        </w:rPr>
        <w:t>att stadsdelsnämnderna får riktlinjer för att korta väntetiderna till max tre månader</w:t>
      </w:r>
    </w:p>
    <w:p>
      <w:r>
        <w:rPr>
          <w:rFonts w:ascii="Arial" w:hAnsi="Arial"/>
          <w:sz w:val="24"/>
        </w:rPr>
        <w:t>att en utredning om ökad kommunal drift av boenden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Stockholm)</w:t>
      </w:r>
    </w:p>
    <w:p>
      <w:r>
        <w:rPr>
          <w:rFonts w:ascii="Arial" w:hAnsi="Arial"/>
          <w:sz w:val="24"/>
        </w:rPr>
        <w:t>Ort: Stockholm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Stockholm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Stockholm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Stockholm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